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8703" w14:textId="31e8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25/10 "О бюджете сельского округа Жанатурмыс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25/10 "О бюджете сельского округа Жанатурмыс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95 792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97 955,8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-2 163,8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2 163,8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