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d5c5" w14:textId="709d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25/22 "О бюджете сельского округа Тартогай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№25/22 "О бюджете сельского округа Тартогай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128 963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–4 315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124 648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130 008,5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-1 045,5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1 045,5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1 045,5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27/24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25/22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пунктих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