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8587e" w14:textId="aa858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Шиелийского районного маслихата от 26 декабря 2024 года №25/21 "О бюджете сельского округа Талаптан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14 марта 2025 года № 27/23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Шиелийский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Шиелийского районного маслихата от 26 декабря 2024 года №25/21 "О бюджете сельского округа Талаптан на 2025-2027 годы"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Талаптан на 2025-2027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–118 295 тысяч тенге, в том числе: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–8 984 тысяч тенге;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6 194 тысяч тенге;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112 101 тысяч тенге;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119 813,7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-1 518,7;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–1518,7 тысяч тенге;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–1518,7 тысяч тенге.".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М.Турабаев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марта 2025 года №27/23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 25/21</w:t>
            </w:r>
          </w:p>
        </w:tc>
      </w:tr>
    </w:tbl>
    <w:bookmarkStart w:name="z29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Талаптан на 2025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112 101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(подпрограммы)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119 813,7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3 718,1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3 718,1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3 718,1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 и коммуникация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Автомобильный транспорт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-1 518,7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1 518,7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