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6a06" w14:textId="8b66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25/19 "О бюджете сельского округа Ортакшыл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25/19 "О бюджете сельского округа Ортакшыл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56 236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53 551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58 699,6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-2463,6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2463,6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изпользуемые остатки бюджетных средств - 2463,6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№27/21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№25/19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