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dd44" w14:textId="4e3d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25/18 "О бюджете сельского округа Майлытогай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№25/18 "О бюджете сельского округа Майлытогай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- 77 573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- 1 074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- 76 499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- 78 143,1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-570,1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570,1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27/20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№25/18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