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8657" w14:textId="9988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25/14 "О бюджете сельского округа Иркуль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марта 2025 года № 27/17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25/14 "О бюджете сельского округа Иркуль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547 368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6 826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540 542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551 627,9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-4259,9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4259,9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- 4259,9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№27/17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№25/14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