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5303" w14:textId="cba5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2024года № 25/13 "О бюджете сельского округа Жуантобе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№25/13 "О бюджете сельского округа Жуантобе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227 747,8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- 5 697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- 222 050,8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- 231,138,5тысяч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-3 390,7тысяч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3 390,7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3 390,7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27/16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25/13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