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257d" w14:textId="3e72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 25/10 "О бюджете сельского округа Жанатурмыс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марта 2025 года № 27/13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 25/10 "О бюджете сельского округа Жанатурмыс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Жанатурмыс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78 216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1 897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76 319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80 379,8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-2 163,8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2 163,8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2 163,8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 № 27/13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№25/10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