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9ec3" w14:textId="8b29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№25/9 "О бюджете сельского округа Енбекши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25/9 "О бюджете сельского округа Енбекши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83 942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- 3 385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80 577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92 022,1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- 8 080,1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- 8 080,1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8 080,1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