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1b2c" w14:textId="0c61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Актоган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Актоган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83 659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76 719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83 659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Актоган на 2026 год в сумме 72 481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№39/4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