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798b" w14:textId="1e9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894 244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–531 602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362 367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950 683,5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-56 439,5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56 439,5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56 439,5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поселка Шиели на 2026 год в сумме 83 914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№39/2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2026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