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257e" w14:textId="0922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19.12.2025 №38/4, Маслихат Шиелийского района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Шиелийский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Шиелийского района: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для специалистов, прибывших: в сельские населенные пункты, являющиеся административными центрами района в сумме, не превышающий две тысячи пятисоткратного размера месячного расчетного показателя;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