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4dc8" w14:textId="2824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декабря 2025 года № 38/3.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Шиелийский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1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9 937 438,4 тысяч тенге, в том числе: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6 597 326 тысяч тенге;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82 423 тысяч тенге;</w:t>
      </w:r>
    </w:p>
    <w:bookmarkEnd w:id="3"/>
    <w:bookmarkStart w:name="z1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52 500 тысяч тенге;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3 205 189,4 тысяч тенге;</w:t>
      </w:r>
    </w:p>
    <w:bookmarkEnd w:id="5"/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9 396 509,3 тысяч тенге;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- 113 860 тысяч тенге;</w:t>
      </w:r>
    </w:p>
    <w:bookmarkEnd w:id="7"/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164 350 тысяч тенге;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278 210 тысяч тенге;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654 789,1 тысяч тенге;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- 654 789,1 тысяч тенге;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164 350 тысяч тенге;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1 330 142 тысяч тенге;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511 002,9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18.02.2026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2026 году 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100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2026-2028 годы нижеследующие объемы бюджетных субвенций, передаваемых из районного бюджета в бюджеты поселок, сельским округам,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83 914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60 177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60 341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72 481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123 112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62 361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77 815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64 730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94 298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68 696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81 176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60 366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81 557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Кердели – 72 728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58 105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60 553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67 829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54 222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126 836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77 467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83 959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74 197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96 162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1 763 082 тысяч тенге.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42 960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63 081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63 253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76 000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129 150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65 374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81 602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67 862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98 921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72 027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85 142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63 292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85 487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– 76 272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60 918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63 500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71 128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56 933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133 029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81 248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88 065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77 814 тысяч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100 877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1 803 935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Шиели – 45 109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Акмая – 66 235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– 66 416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Актоган – 79 800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Байгекум – 135 607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Бестам – 68 643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Байтерек – 85 682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71 255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Жуантобе – 103 867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Жулек – 75 628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Жиделиарык – 89 399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Жанатурмыс – 66 457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Иркуль – 89 762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Кердели – 80 086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Каргалы – 63 964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 – 66 675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Майлытогай – 74 684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Ортакшыл – 59 779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Сулутобе – 139 680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Тартогай – 85 310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Талаптан – 92 468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Теликоль – 81 705 тысяч 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Туран – 105 921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1 894 132 тысяч тенге.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149 748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18.02.2026 </w:t>
      </w:r>
      <w:r>
        <w:rPr>
          <w:rFonts w:ascii="Times New Roman"/>
          <w:b w:val="false"/>
          <w:i w:val="false"/>
          <w:color w:val="ff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9937438,4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9396509,3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 №38/3</w:t>
            </w:r>
          </w:p>
        </w:tc>
      </w:tr>
    </w:tbl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