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5141" w14:textId="68d5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25/9 "О бюджете сельского округа Енбекши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№25/9 "О бюджете сельского округа Енбекши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101 694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23 205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78 489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109 774,1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-8 080,1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8 080,1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8 080,1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№37/9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№25/9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109 774,1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 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