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9343" w14:textId="9689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№25/8 "О бюджете сельского округа Бестам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№25/8 "О бюджете сельского округа Бестам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89 633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82 430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91 047,7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-1 414,7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1 414,7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1 414,7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16 216 ,9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