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3d27" w14:textId="0f53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25/6 "О бюджете сельского округа Байгекум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декабря 2025 года № 37/6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№25/6 "О бюджете сельского округа Байгекум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Байгекум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192 168,2 тысяч тенге, в том числе: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7 030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185 138,2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194 873,1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- 2 704,9 тысяч тенге 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2 704,9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2 704,9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№37/6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2024 года №25/6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51 548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2 704,9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