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082f" w14:textId="f480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25/3 "О бюджете сельского округа Акмая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Шиелийский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№25/3 "О бюджете сельского округа Акмая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Акмая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102 071 тысяч тенге, в том числе: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9 867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92 204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104 287,5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-2 216,5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2 216,5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2 216,5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37/3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№25/3 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