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e3b6" w14:textId="223e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№25/2 "О бюджете поселка Шиели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 "О бюджете поселка Шиели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2 767 343,8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–683 325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2 078 907,8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2 808 207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- 40 863,2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40 863,2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40 863,2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№25/2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