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866e" w14:textId="1d5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Шиелийскому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ноября 2025 года № 36/6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Шиелийский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Шиелийскому району с 4 (четырех) процентов на 2 (два) процента.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