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a4d0" w14:textId="c47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ноября 2025 года № 36/4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№13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Шиелийского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2/4 от 28 апреля 2023 года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7/4 от 14 ноября 2023 года "О внесении изменений в решение № 2/4 от 28 апреля 2023 года "Об утверждении Методики оценки деятельности административных государственных служащих корпуса "Б" государственного учреждения "Аппарат маслихат Шиелийского района""".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2025 года № 36/4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 маслихата – административный государственный служащий корпуса "Б" категорий Е-2 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 маслихата 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обеспечивают: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аппарат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 маслихата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63"/>
    <w:p>
      <w:pPr>
        <w:spacing w:after="0"/>
        <w:ind w:left="0"/>
        <w:jc w:val="both"/>
      </w:pPr>
      <w:bookmarkStart w:name="z82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 </w:t>
      </w:r>
    </w:p>
    <w:p>
      <w:pPr>
        <w:spacing w:after="0"/>
        <w:ind w:left="0"/>
        <w:jc w:val="both"/>
      </w:pPr>
      <w:bookmarkStart w:name="z83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76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bookmarkEnd w:id="77"/>
    <w:p>
      <w:pPr>
        <w:spacing w:after="0"/>
        <w:ind w:left="0"/>
        <w:jc w:val="both"/>
      </w:pPr>
      <w:bookmarkStart w:name="z109" w:id="78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функциональные обязанности удовлетворительно,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функциональные обязанности не удовлетворительно).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Подпись________________________________________________________________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83"/>
    <w:p>
      <w:pPr>
        <w:spacing w:after="0"/>
        <w:ind w:left="0"/>
        <w:jc w:val="both"/>
      </w:pPr>
      <w:bookmarkStart w:name="z117" w:id="84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bookmarkStart w:name="z118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 ____________________________________________________________________ </w:t>
      </w:r>
    </w:p>
    <w:p>
      <w:pPr>
        <w:spacing w:after="0"/>
        <w:ind w:left="0"/>
        <w:jc w:val="both"/>
      </w:pPr>
      <w:bookmarkStart w:name="z119" w:id="86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96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выполняет функциональные обязанности надлежащим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образом, 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bookmarkStart w:name="z143" w:id="98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