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0118" w14:textId="3180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№25/11 "О бюджете сельского округа Жиделиарык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№25/11 "О бюджете сельского округа Жиделиарык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93 034,5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-- 403,5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