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a198" w14:textId="f72a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25/10 "О бюджете сельского округа Жанатурмыс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№25/10 "О бюджете сельского округа Жанатурмыс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Жанатурмыс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97 792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99 955,8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-2 163,8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2 163,8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2 163,8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 2025 года №35/8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