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f516" w14:textId="276f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№25/9 "О бюджете сельского округа Енбекши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2025 года № 35/7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Шиелийский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№25/9 "О бюджете сельского округа Енбекши на 2025-2027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Енбекши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101 694 тысяч тенге, в том числе: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78 489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109 774,1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-8 080,1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8 080,1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8 080,1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2025 года №35/7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№25/9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109 774,1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