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a88f" w14:textId="5a8a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№25/6 "О бюджете сельского округа Байгекум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2025 года № 35/5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№25/6 "О бюджете сельского округа Байгекум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Байгекум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185 827,2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178 797,2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188 532,1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- 2 704,9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2 704,9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2 704,9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 2025 года №35/5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№25/6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51 548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2 704,9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