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c5c2" w14:textId="87fc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25/5 "О бюджете сельского округа Алмалы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№25/5 "О бюджете сельского округа Алмалы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77 710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88 547,3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-4755,3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–4755,3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4755,3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