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ccae" w14:textId="aeec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25/4 "О бюджете сельского округа Актоган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августа 2025 года № 35/3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№25/4 "О бюджете сельского округа Актоган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Актоган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–89909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–4915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–84994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–91082,7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-1173,7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–1173,7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–1173,7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2025 года №35/3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