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b44a" w14:textId="750b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№25/2 "О бюджете поселка Шиели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2025 года № 35/2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№25/2 "О бюджете поселка Шиели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2 302 305,8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–418 174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1 883 869,8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2 343 169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- 40 863,2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40 863,2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40 863,2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2025 года №35/2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1883 869,8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