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8934" w14:textId="7fd8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№25/8 "О бюджете сельского округа Бестам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25/8 "О бюджете сельского округа Бестам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2025-2027 годы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89 303 тысячи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7 203 тысяч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82 100 тысяча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90 717,7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-1 414,7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1 414,7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1 414,7 тысячи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Шиел.ийского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51 441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затраты государственного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Возварт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