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aa7b" w14:textId="fbea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25/3 "О бюджете сельского округа Акмая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№25/3 "О бюджете сельского округа Акмая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102 071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92 204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104 287,5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-2 216,5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2 216,5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2 216,5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