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dcf9" w14:textId="a9ed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№25/2 "О бюджете поселка Шиели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№25/2 "О бюджете поселка Шиели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2 179 305,8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–418 174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1 760 869,8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2 220 169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- 40 863,2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40 863,2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40 863,2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 32/3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