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81be" w14:textId="d9b8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по Шиелийскому району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самоуправлении" и приказом министра экологии и природных ресурсов Республике Казахстан "Об утверждении методических рекомендаций местным исполнительным органам по разработке программы по управлению коммунальными отходами" №154-п от 18 мая 2023 года Шиелийский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"Программы по управлению коммунальными отходами по Шиелийскому району на 2025-2029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Шиелийского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 №32/2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УПРАВЛЕНИЮ КОММУНАЛЬНЫМИ ОТХОДАМИ ШИЕЛИЙСКОГО РАЙОНА КЫЗЫЛОРДИНСКОЙ ОБЛАСТИ на 2025-2029 гг.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АНАЛИЗ ТЕКУЩЕЙ СИТУАЦИИ ПО УПРАВЛЕНИЮ КОММУНАЛЬНЫМИ ОТХОДАМИ В ШИЕЛИЙСКОМ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Количественные показатели образования, сбора и переработки коммунальных отходов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</w:t>
      </w:r>
      <w:r>
        <w:rPr>
          <w:rFonts w:ascii="Times New Roman"/>
          <w:b w:val="false"/>
          <w:i w:val="false"/>
          <w:color w:val="000000"/>
          <w:sz w:val="28"/>
        </w:rPr>
        <w:t>Качественный состав ТБО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</w:t>
      </w:r>
      <w:r>
        <w:rPr>
          <w:rFonts w:ascii="Times New Roman"/>
          <w:b w:val="false"/>
          <w:i w:val="false"/>
          <w:color w:val="000000"/>
          <w:sz w:val="28"/>
        </w:rPr>
        <w:t>Оценка текущего состояния управления коммунальными отходами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отдельными видами отходов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выделенных средств на мероприятия по управлению отходами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</w:t>
      </w:r>
      <w:r>
        <w:rPr>
          <w:rFonts w:ascii="Times New Roman"/>
          <w:b w:val="false"/>
          <w:i w:val="false"/>
          <w:color w:val="000000"/>
          <w:sz w:val="28"/>
        </w:rPr>
        <w:t>Прогноз объемов образования коммунальных отходов на 2025 - 2029 гг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Выводы по анализу текущей ситуации по управлению коммунальными отходами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сильных и слабых сторон, возможностей и угроз в секторе управления коммунальными отходами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ЦЕЛЬ, ЗАДАЧИ И ЦЕЛЕВЫЕ ПОКАЗАТЕЛИ ПРОГРАММЫ УПРАВЛЕНИЯ ОТХОДАМИ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 и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показатели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 РЕАЛИЗАЦИИ ПРОГРАММЫ, ПУТИ ДОСТИЖЕНИЯ ПОСТАВЛЕННЫХ ЦЕЛЕЙ И СООТВЕТСТВУЮЩИЕ МЕРЫ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Модернизация инфраструктуры управления отходами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 </w:t>
      </w:r>
      <w:r>
        <w:rPr>
          <w:rFonts w:ascii="Times New Roman"/>
          <w:b w:val="false"/>
          <w:i w:val="false"/>
          <w:color w:val="000000"/>
          <w:sz w:val="28"/>
        </w:rPr>
        <w:t>Внедрение раздельного сбора коммунальных отходов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системы переработки и утилизации коммунальных отходов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безопасного захоронения коммунальных отходов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уровня культуры и заинтересованности населения в области управления отходами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НЕОБХОДИМЫЕ РЕСУРСЫ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ПО РЕАЛИЗАЦИИ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МОНИТОРИНГ РЕАЛИЗАЦИИ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ОЖИДАЕМЫЙ СОЦИАЛЬНО-ЭКОНОМИЧЕСКИЙ ЭФФЕКТ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ТЕРМИНЫ И ОПРЕДЕЛЕНИЯ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Биоразлагаемые отходы - отходы, которые способны подвергаться анаэробному или аэробному разложению, в том числе садовые и парковые отходы, а также пищевые отходы, сопоставимые с отходами пищевой промышленности, макулатура.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отходов – складирование отходов в местах, специально установленных для их безопасного хранения в течение неограниченного срока, без намерения их изъятия.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отходы - отходы потребления, включающие: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смешанные отходы и раздельно собранные отходы домашних хозяйств, включая, помимо прочего, бумагу и картон, стекло, металлы, пластмассы, органические отходы, древесину, текстиль, упаковку, использованные электрическое и электронное оборудование, батареи и аккумуляторы;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смешанные отходы и раздельно собранные отходы из других источников, если такие отходы по своему характеру и составу сходны с отходами домашних хозяйств.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Контейнерные площадки – специальные площадки для накопления коммунальных отходов, на которых размещаются контейнеры для сбора коммунальных отходов, с наличием подъездных путей для специализированного транспорта, осуществляющего транспортировку коммунальных отходов;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Крупногабаритные отходы – отходы потребления и хозяйственной деятельности (бытовая техника, мебель и другое), утратившие свои потребительские свойства и по своим размерам исключающие возможность транспортировки на специализированных транспортных средствах.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потребления - отходы, образующиеся в результате жизнедеятельности человека, полностью или частично утратившие свои потребительские свойства продукты и (или) изделия, их упаковка и иные вещества или их остатки, срок годности либо эксплуатации которых истек независимо от их агрегатного состояния, а также от которых собственник самостоятельно физически избавился либо документально перевел в разряд отходов потребления.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электронного и электрического оборудования – отнесенное к отходам, непригодное или вышедшее из употребления электронное и электрическое оборудование, в том числе его узлы, части, детали.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 - отходы, сопоставимые с отходами пищевой промышленности, образующиеся в результате производства и потребления продуктов питания.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захоронения отходов - специально оборудованное место постоянного размещения отходов без намерения их изъятия, соответствующее экологическим, строительным и санитарно-эпидемиологическим требованиям.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сбор отходов - сбор отходов раздельно по видам или группам в целях упрощения дальнейшего специализированного управления ими.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отходов -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удаление.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организации – индивидуальные предприниматели или юридические лица, осуществляющие деятельность по сбору, сортировке, транспортировке, восстановлению и (или) удалению коммунальных отходов.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 - отходы, образующиеся в процессе сноса, разборки, реконструкции, ремонта (в том числе капитального) или строительства зданий, сооружений, промышленных объектов, дорог, инженерных и других коммуникаций.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- коммунальные отходы в твердой форме.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отходов - деятельность, связанная с перемещением отходов с помощью специализированных транспортных средств между местами их образования, накопления в процессе сбора, сортировки, обработки, восстановления и (или) удаления.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отходов – способ удаления отходов путем термических, химических или биологических процессов, в результате применения которого существенно снижаются объем и (или) масса и изменяются физическое состояние и химический состав отходов, но который не имеет в качестве своей главной цели производство продукции или извлечение энергии.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отходами - операции, осуществляемые в отношении отходов с момента их образования до окончательного удаления.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Централизованная система сбора твердых бытовых отходов– система,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деятельности, проживающих (находящихся) и (или) осуществляющих свою деятельность в жилых домах либо отдельно стоящих зданиях (сооружениях) и не имеющих на праве собственности контейнерных площадок и контейнеров, а также имеющих на праве собственности контейнерные площадки и контейнеры, расположенные на землях общего пользования, услугами по сбору, транспортировке твердых бытовых отходов.</w:t>
      </w:r>
    </w:p>
    <w:bookmarkEnd w:id="23"/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управлению коммунальными отходами Шиелийского района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 января 2021 года № 400-VI ЗРК.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местным исполнительным органам по разработке Программы по управлению коммунальными отходами, приказ №154п от 18.05.2023г. Министерства экологии и природных ресурсов РК.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"Отдел жилищно-коммунального хозяйства, пассажирского транспорта и автомобильных дорог" Шиелийского района"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системы управления коммунальными отходами на территории Шиелийского района в соответствии с требованиями экологического законодательства.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Программы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Модернизация инфраструктуры для субъектов предпринимательства по управлению отходами.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раздельного сбора коммунальных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системы переработки и утилизации коммунальных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безопасного захоронения коммунальных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Повышение уровня культуры и заинтересованности населения в области управления отходами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по управлению отходами (контейнеры, контейнерные площадки, мусоровозы) приведена в соответствие требованиям экологического законодательства.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 раздельный сбор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Внедрена система переработки и утилизации коммунальных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Уменьшены объемы отходов, направляемых на захоронение.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Организовано безопасное захоронения коммунальных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Проведена модернизация полигонов в соответствии с экологическими, строительными и санитарными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Ликвидированы несанкционированные объекты размещения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Повышена осведомлҰнность и заинтересованность населения по управлению отходами, в том числе в области раздельного сбора отходов.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рассчитывается в зависимости от количества бюджетных средств, выделенных местным исполнительным органам на финансирование мероприятий в сфере обращения с коммунальными отходами в Шиелийском районе на 2025-2029 гг.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Шиелийского района, КГУ "Аппарат акима сельского округа Жиделиарык", акимат Актоганского аульного округа, акимат сельского округа Байтерек, акимат сельского округа Туран , акимат сельского округа Теликоль, акимат с/о Тартугай, акимат с/о Талаптан, акимат с/о Сулутюбе, акимат с/о Ортакшил, акимат с/о Майлытогай, акимат с/о Когалы, акимат с/о Каргалы, акимат с/о Кердели, акимат с/о Иркуль, акимат с/о Жуантобе, акимат с/о Жолек, акимат с/о Бестам, акимат с/о Жанатурмыс, акимат с/о Енбекши, акимат с/о Байгакум, акимат с/о Алмалы, акимат с/о Акмая, акимат с/о Шиели, субъекты по сбору, вывозу, восстановлению и захоронению коммунальных отходов, государственные учреждения, социальные объекты, юридические лица, индивидуальные предприниматели, НПО, население и пр. заинтересованные стороны.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лет: 2025 – 2029 гг.</w:t>
            </w:r>
          </w:p>
        </w:tc>
      </w:tr>
    </w:tbl>
    <w:bookmarkStart w:name="z7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Шиелийский район расположен в Кызылординской области, в среднем течении реки Сарьдарья, образован в 1928 году. Площадь района - 3 426 915 га. 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— село Шиели, расположено в 128 км к юго-востоку от Кызылорды.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населения Шиелийского района на 2023 год по данным районного акимата составляет 85 966 человек, из них в административном центре с.Шиели проживает 36 474 человек. 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Шиелийском районе насчитывается 23 сельских округа, 39 населенных пунктов (Таблица 1)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Административно-территориальное деление Шиелийского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дворов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Шиели"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Байгекумский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Байгеқум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Эмбекшинский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Жиделярыкский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Ы.Жақаев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Н.Бекежанов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Буланбай бауы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Майлытогайский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Сулутобинский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Жаназар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Турсынбай датка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завод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Ә.Тәжибаев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Ш.Кодаманов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Ортакшильский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Кызылкайын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1 6494</w:t>
            </w:r>
          </w:p>
        </w:tc>
      </w:tr>
    </w:tbl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для развития района является Программа развития Шиелийского района на 2021-2025 годы, а также План мероприятий по охране окружающей среды по Кызылординской области на 2022-2024 гг.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по управлению коммунальными отходами (далее - Программа) разработана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- ЭК РК) и методическим рекомендациям местным исполнительным органам по разработке Программы по управлению коммунальными отходами (приказ №154 п от 18.05.2023г. Министерства экологии и природных ресурсов РК) с учетом приоритетов национальных стратегических, программных и концептуальных документов, а также международного опыта.</w:t>
      </w:r>
    </w:p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на 2025-2029 годы и содержит сведения об объеме и составе образуемых отходов, способах их накопления, сбора, транспортировки, обезвреживания, восстановления и удаления, а также описание предлагаемых мер по сокращению образования отходов, увеличению доли их повторного использования, переработки и утилизации.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разработки Программы проведен анализ текущей ситуации управления коммунальными отходами в Шиелийском районе, выявлены проблемы и разработан комплекс мер, направленных на создание эффективной системы управления коммунальными отходами на территории Шиелийского района в соответствии с требованиями экологического законодательства.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приведет к совершенствованию системы управления коммунальными отходами в Шиелийском районе. Будет создана необходимая инфраструктура по управлению отходами, усовершенствована система сбора, транспортировки, переработки и утилизации коммунальных отходов, организован раздельный сбор отходов, уменьшены объемы отходов, направляемых на захоронение, построены новые полигоны ТБО, повышена осведомлҰнность и заинтересованность населения по управлению отходами и раздельному сбору отходов.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способствовать снижению негативного воздействия отходов на окружающую среду в Шиелийском районе и в целом в Кызылординской области и достижению стратегических показателей Республики Казахстан в сфере управления коммунальными отходами.</w:t>
      </w:r>
    </w:p>
    <w:bookmarkEnd w:id="36"/>
    <w:bookmarkStart w:name="z8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АНАЛИЗ ТЕКУЩЕЙ СИТУАЦИИ ПО УПРАВЛЕНИЮ КОММУНАЛЬНЫМИ ОТХОДАМИ В ШИЕЛИЙСКОМ РАЙОНЕ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Количественные показатели образования, сбора и переработки коммунальных отходов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Министерства экологии и природных ресурсов РК в Казахстане ежегодно образуется 4,5-5 млн. твердых бытовых отходов (далее – ТБО), большая часть из которых, в виду отсутствия повсеместного раздельного сбора, недостаточных мощностей по сортировке и переработке отходов, захоранивается на полигонах. Вместе с тем, согласно Концепции по переходу Казахстана к "зелҰной экономике", в Республике к 2030 году необходимо в полном объеме обеспечить жителей услугой по вывозу отходов, достичь 40% переработки отходов, тогда как в настоящее время перерабатывается лишь 24% (2023 г.).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Кызылординской области ежегодно образуется 116 - 164 тыс. тонн ТБО. Отходы складируются на 145 полигонах ТБО, из которых лишь 7 (4,8%) полигонов области соответствуют экологическим и санитарным требованиям. Услугами по вывозу твердых бытовых отходов обеспечены 71,5 % населения области.</w:t>
      </w:r>
    </w:p>
    <w:bookmarkEnd w:id="40"/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Шиелийском районе образуется 2-2,4 тыс. тонн ТБО, которые в полном объеме вывозятся на полигоны захоронения отходов.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 представлены данные по объему образования и переработки ТБО по Республике Казахстан, Кызылординской области и Шиелийскому району за 2020-2022 гг.</w:t>
      </w:r>
    </w:p>
    <w:bookmarkEnd w:id="42"/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2 - Объемы образования и переработки ТБО за 2020-2022 гг. по РК, Кызылординской области, Шиелийскому району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образование ТБО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от общего объема образованных ТБО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МЭПР РК</w:t>
      </w:r>
    </w:p>
    <w:bookmarkEnd w:id="44"/>
    <w:bookmarkStart w:name="z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Данные бюро национальной статистики </w:t>
      </w:r>
    </w:p>
    <w:bookmarkEnd w:id="45"/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таблицы 2 показывают, что средний годовой объем образования ТБО в Шиелийском районе составляет 2263 тонн, т.е. 1,4% от общего объема образования ТБО в Кызылординской области. </w:t>
      </w:r>
    </w:p>
    <w:bookmarkEnd w:id="46"/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бюро национальной статистики все отходы в Шиелийском районе размещаются на полигонах, не перерабатываются. </w:t>
      </w:r>
    </w:p>
    <w:bookmarkEnd w:id="47"/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Централизованным сбором и вывозом отходов охвачено население административного центра района – с.Шиели.</w:t>
      </w:r>
    </w:p>
    <w:bookmarkEnd w:id="48"/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на ближайшие годы - организация централизованного сбора и вывоза ТБО во всех населенных пунктах Шиелийского района с постепенным увеличением охвата населения до 100%, как указано в стратегических документах Казахстана.</w:t>
      </w:r>
    </w:p>
    <w:bookmarkEnd w:id="49"/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по реализации государственной политики в сфере управления коммунальными отходами возложена на местные акиматы.</w:t>
      </w:r>
    </w:p>
    <w:bookmarkEnd w:id="50"/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образования и накопления коммунальных отходов и тарифы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накопления коммунальных отходов являются основным фактором, влияющим на систему управления коммунальными отходами населенного пункта. Достоверная информация о количестве накапливающихся коммунальных отходов на одну расчетную единицу позволяет планировать объем образования коммунальных отходов в будущем, с учетом которого необходимо организовывать всю цепочку обращения с коммунальными отходами в населенном пункте.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нормативно-правовыми документами являются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 Кодекс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Типовые правила расчета норм образования и накопления коммунальных отходов,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экологии, геологии и природных ресурсов Республики Казахстан от 01 сентября 2021 года № 347, Методика расчета тарифа для населения на сбор, транспортировку, сортировку и захоронение твердых бытовых отходов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экологии, геологии и природных ресурсов Республики Казахстан от 14 сентября 2021 года № 377.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Кызылординской области от 27 октября 2022 года № 30/29 утверждены нормы образования и накопления коммунальных отходов по Шиелийскому району (таблица 3).</w:t>
      </w:r>
    </w:p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образования и накопления коммунальных отходов на 1 жителя района составляют 0,75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т.е. порядка 150 кг.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3 - Нормы образования и накопления коммунальных отходов по Шиелийскому району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 и склады промышленных и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Кызылординской области от 16 января 2023 года № 35/7 утверждены тарифы для населения на сбор, транспортировку, сортировку и захоронение твердых бытовых отходов (Таблица 4).</w:t>
      </w:r>
    </w:p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4 - Тарифы для населения на сбор, транспортировку, сортировку и захоронение твердых бытовых отходов по Шиелийскому району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2403,65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 Качественный состав ТБО</w:t>
      </w:r>
    </w:p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Качественный состав отходов определяет требования к системе сбора и удаления, а также оптимальную конфигурацию мер по обращению с ТБО. Значимость данного показателя существенно возрастает при выборе способов переработки ТБО.</w:t>
      </w:r>
    </w:p>
    <w:bookmarkEnd w:id="56"/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Качественный состав отходов определяется по морфологическому составу. Морфологический состав отходов – это содержание в отходах отдельных компонентов, значительно отличающихся между собой по происхождению, химическому составу и свойствам. Морфологический состав выражается в процентах к общей массе. Применяется при анализе ТБО для более точной оценки объемов вывозимых и/или подлежащих переработке отходов.</w:t>
      </w:r>
    </w:p>
    <w:bookmarkEnd w:id="57"/>
    <w:bookmarkStart w:name="z1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морфологического состава ТБО в Шиелийском районе не проводилось.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Методикой определения морфологического состава твердых бытовых отходов (Утверждена приказом Председателя Агентства РК по делам строительства и ЖКХ от 10.02.2012 г. № 4) ТБО по морфологическому составу представляют собой сложную смесь, которая состоит из таких компонентов, как пищевые отходы; бумага и картон; полимеры (пластик, пластмассы); стекло; черные металлы; цветные металлы; текстиль; дерево; опасные отходы (батарейки, сухие и электролитические аккумуляторы, тара от растворителей, красок, ртутные лампы, телевизионные кинескопы и др.); кости, кожа, резина; остаток коммунальных отходов после удаления компонентов (мелкий строительный мусор, камни, уличный смет и т.п.).</w:t>
      </w:r>
    </w:p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исследования НАО "Международный центр зеленых технологий и инвестиционных проектов", проведенного в 2020 г. в городах Казахстана средние показатели морфологического состава ТБО по республике Казахстан следующие: пищевые отходы (37,2), пластик (16,2%), макулатура (11,1%). При этом, значительная часть (11%) отнесена к остатку коммунальных отходов после удаления компонентов (мелкий строительный мусор, камни, уличный смет и т.п.) и пр. 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 морфологический состав отходов отличается от данных по составу в городах. В нем преобладают органические отходы и содержится меньшая доля пластмассы, упаковочных материалов, бумаги и картона. Органическая часть отходов отдается на корм животным или компостируется в домашних условиях. Дерево, картон, бумага сжигаются в домашних печах. В отходах, которые поступают на полигоны, больше всего навоза со шлаком, стройматериалами и стеклобоем.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направлений управления ТБО и формирования развитой системы раздельного сбора с целью последующей их переработки, необходимо знать их морфологический состав, который подвержен также и сезонным изменениям. Рекомендуется в долгосрочной перспективе провести исследование морфологического состава ТБО в Шиелийском районе.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 Оценка текущего состояния управления коммунальными отходами</w:t>
      </w:r>
    </w:p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накопление и раздельный сбор отходов 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Централизованным сбором коммунальных отходов охвачены только жители административного центра района - с.Шиели. Здесь установлены контейнеры для сбора ТБО и осуществляется вывоз отходов. Сбор неопасных отходов является основным видом деятельности компании ТОО "ӨРЛЕУ KZ". Отходы вывозятся специальной техникой "ӨРЛЕУ KZ" ежедневно на полигон Саскум.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 Шиелийском районе установлены 125 контейнеров для смешанного сбора отходов, из них 100 контейнеров – в с.Шиели. Кроме контейнеров для смешанных отходов в районе установлены 50 контейнеров для сбора пластиковых бутылок и 100 контейнеров для ртутьсодержащих отходов (РСО).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благоустроенном секторе с.Шиели рядом с домами и организациями установлено 27 контейнерных площадок, которые частично ограждены, не везде забетонированы, т.е. не отвечают установленным строительным, экологическим и санитарным требованиям.</w:t>
      </w:r>
    </w:p>
    <w:bookmarkEnd w:id="65"/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частном секторе Шиелийского района население складирует коммунальные отходы на своих участках, пищевые отходы скармливают домашним животным, бумагу, картон, дерево сжигают в домашних печах. Население осуществляет самовывоз коммунальных отходов собственным транспортом, либо нанимают индивидуальных предпринимателей, имеющих грузовой транспорт.</w:t>
      </w:r>
    </w:p>
    <w:bookmarkEnd w:id="66"/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сбор и вывоз отходов из контейнеров отвечают местные акиматы.</w:t>
      </w:r>
    </w:p>
    <w:bookmarkEnd w:id="67"/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5 - Информация о контейнерных площадках и контейнерах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Контейнерные площадки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контейнерных площадок и контейнеров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сбора ТБО выявлено:</w:t>
      </w:r>
    </w:p>
    <w:bookmarkEnd w:id="69"/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централизованный сбор коммунальных отходов организован только в районном центре – с.Шиели;</w:t>
      </w:r>
    </w:p>
    <w:bookmarkEnd w:id="70"/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контейнерные площадки не отвечают санитарным требованиям, не забетонированы, стоят на земле, не ограждены должным образом, как того требует законодательство;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контейнеры представляют собой небольшие по объему емкости, многие из которых устарели, находятся в неудовлетворительном состоянии;</w:t>
      </w:r>
    </w:p>
    <w:bookmarkEnd w:id="72"/>
    <w:bookmarkStart w:name="z1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контейнеры предназначены для смешанного складирования отходов; </w:t>
      </w:r>
    </w:p>
    <w:bookmarkEnd w:id="73"/>
    <w:bookmarkStart w:name="z1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раздельный сбор ТБО предусмотрен только для пластика и РСО. </w:t>
      </w:r>
    </w:p>
    <w:bookmarkEnd w:id="74"/>
    <w:bookmarkStart w:name="z1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сбор отходов </w:t>
      </w:r>
    </w:p>
    <w:bookmarkEnd w:id="75"/>
    <w:bookmarkStart w:name="z1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сбор отходов в Шиелийском районе организован для пластика и ртутьсодержащих отходов. Установлены 100 контейнеров для сбора РСО и 50 контейнеров для пластиковых бутылок.</w:t>
      </w:r>
    </w:p>
    <w:bookmarkEnd w:id="76"/>
    <w:bookmarkStart w:name="z1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 сельских населенных пунктов стихийно занимается сортировкой отходов в своих домовладениях, отделяя пищевые отходы или бумагу, дерево, которые впоследствии используют для собственных нужд (на корм домашним животным или растопку печей). </w:t>
      </w:r>
    </w:p>
    <w:bookmarkEnd w:id="77"/>
    <w:bookmarkStart w:name="z1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Жители с.Шиели в общем потоке выбрасывают отходы в контейнеры, не разделяя их по фракциям.</w:t>
      </w:r>
    </w:p>
    <w:bookmarkEnd w:id="78"/>
    <w:bookmarkStart w:name="z1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население Шиелийского района мало осведомлено о раздельном сборе отходов, приему вторсырья специализированными предприятиями, переработке отходов.</w:t>
      </w:r>
    </w:p>
    <w:bookmarkEnd w:id="79"/>
    <w:bookmarkStart w:name="z1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отходов 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транспортировка коммунальных отходов являются основным видом деятельности компании ТОО "ӨРЛЕУ KZ", на балансе которой имеется специальная техника. </w:t>
      </w:r>
    </w:p>
    <w:bookmarkEnd w:id="81"/>
    <w:bookmarkStart w:name="z1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Отходы вывозятся ежедневно на полигон Саскум, который находится в село Бидайколь Гигантского аульного округа Шиелийского района. Полигон находится в ведении ТОО "ӨРЛЕУ KZ".</w:t>
      </w:r>
    </w:p>
    <w:bookmarkEnd w:id="82"/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сельских населенных пунктов установленного графика транспортировки нет. Вывоз осуществляется частными владельцами грузовых машин, нанимаемых жильцами, либо личным транспортом населения. 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 предпринимательства, осуществляющих деятельность в Шиелийском районе согласно реестру МЭПР РК, нет.</w:t>
      </w:r>
    </w:p>
    <w:bookmarkEnd w:id="84"/>
    <w:bookmarkStart w:name="z1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Сортировка, переработка отходов 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Шиелийском районе весь объем собранных отходов вывозится на полигоны для захоронения.</w:t>
      </w:r>
    </w:p>
    <w:bookmarkEnd w:id="86"/>
    <w:bookmarkStart w:name="z1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Переработка и сортировка отходов не производятся. Мусосортировочных линий нет. 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Специализированных предприятий, осуществляющих сортировку, утилизацию и депонирование отходов нет. 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отходов</w:t>
      </w:r>
    </w:p>
    <w:bookmarkEnd w:id="89"/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имеется 23 полигона (свалки) (Таблица 6)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 –Полигоны Шиелийского района.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Шиелі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10-154-040-658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Байтерекский сельский округ поселок Бидайколь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Бәйгеқұм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10-154-035-795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Бәйгеқұм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Майлытоғай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10-154-048-155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Майлытоғай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Жаңатұрмыс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10-154-026-206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Жаңатұрмыс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Еңбекші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10-154-015-321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Еңбекші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Сұлутөбе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10-154-045-810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Сұлутөбе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Ақмая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10-154-012-747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Ақмая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Төңкеріс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10-154-034-733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Төңкеріс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Телікөл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10-154-032-338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Телікөл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Керделі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10-154-028-661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Керделі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Гигант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10-154-040-658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Гигант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Талаптан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10-154-031-812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Талаптан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Жуантөбе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10-154-023-633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Жуантөбе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Жөлек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10-154-019-377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Жөлек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Ақтоған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10-154-032-288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Ақтоған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Бестам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10-154-039-1160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Бестам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Ортақшыл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10-154-020-230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Ортақшыл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10-154-013-629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Алмалы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Иіркөл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10-154025-493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Иіркөл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Тартоғай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10-154-049-650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Тартоғай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Қоғалы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10-154-051-228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Қоғалы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Қарғалы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10-154-030-318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Қарғалы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Жиделі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10-154-029-287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 Жиделі</w:t>
            </w:r>
          </w:p>
        </w:tc>
      </w:tr>
    </w:tbl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крупным является полигон Саскум. Он построен в 2004 году. Последний тендер по передаче полигона в доверительное управление был проведен в августе 2023 года. Согласно Договора 1146-ДУ от 21.08.2023г., ГУ "Аппарат акима поселка Шиели" передал в доверительное управление ТОО "Өрлеу-KZ" полигон с земельным участком 25 га сроком на 3 года. В административном отношении полигон ТБО Саскум расположен в урочище Саскум, п.Гигант Шиелийского района Кызылординской области. Ближайшая жилая зона - аул Бидайколь, расположен на расстоянии более 3 км. Основными элементами обустройства полигона являются: подъездная дорога, участок складирования ТБО, хозяйственная зона (контрольно-пропускной пункт, дезинфицирующая зона). Основное сооружение полигона – участок складирования ТБО. Карты захоронения ТБО - траншейного типа. Установлено сетчатое ограждение карты захоронения. Основное сооружение полигона – участок складирования ТБО. Он занимает основную (более 95%) площадь полигона. Для защиты участка складирования от дождевых и паводковых вод по границе участка проведена водоотводная канава. Вдоль от водоотводной канавы размещено ограждение вокруг полигона.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отходам производства и потребления, принимаемых на полигон ТБО, относятся: отходы производства: старые пневматические шины; отработанные аккумуляторные батареи; промасленная ветошь; банки из-под лакокрасочных материалов; строительные отходы; отработанные люминесцентные лампы; отходы потребления: твердые бытовые отходы (бумага, картон, пластик, полиэтилен, стеклобой, дерево, текстиль и т.д.); золошлак. Такие отходы как текстиль, золошлак и смет с территории захорониваются на полигоне ТБО. Остальные виды отходов временно хранятся на территории полигона ТБО, далее передаются специализированным организациям на дальнейшую переработку и/или утилизацию.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не соответствует санитарным и экологическим нормам. Принято решение о его модернизации. По проекту "Модернизация полигона бытовых отходов Саскум в поселке Шиели" разработана ПСД на сумму 843,274 млн тенге, в ближайшее время выйдет экспертиза. Также в План мероприятий по охране окружающей среды по Кызылординской области на 2022-2024 годы на данное мероприятие предусматривается 335 млн. тенге из областного бюджета.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нет полигонов твердых бытовых отходов с сортировочными линиями.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 Управление отдельными видами отходов </w:t>
      </w:r>
    </w:p>
    <w:bookmarkStart w:name="z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электрического и электронного оборудования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Казахстана отходы электрического и электронного оборудования (далее ОЭЭО) запрещается принимать для захоронения на полигонах (</w:t>
      </w:r>
      <w:r>
        <w:rPr>
          <w:rFonts w:ascii="Times New Roman"/>
          <w:b w:val="false"/>
          <w:i w:val="false"/>
          <w:color w:val="000000"/>
          <w:sz w:val="28"/>
        </w:rPr>
        <w:t>Статья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РК). Сбор, переработка и утилизация отходов электрического и электронного оборудования от физических лиц, осуществляется подрядными организациями.</w:t>
      </w:r>
    </w:p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ОЭЭО относятся все использованные предметы, работавшие на батареях или от электросети (телевизоры, компьютеры, холодильники, радиоприемники, электрические детские игрушки, проигрыватели компакт-дисков и др.), а также их элементы (например, батареи).</w:t>
      </w:r>
    </w:p>
    <w:bookmarkEnd w:id="97"/>
    <w:bookmarkStart w:name="z1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утилизация, переработка отходов электрического и электронного оборудования у населения Шиелийского района отсутствуют, специальные контейнеры для сбора ОЭЭО не установлены.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Отходы ЭЭО, образующиеся у населения, накапливаются во дворах, или в общем потоке попадают на свалки. 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Экологического кодекса РК (</w:t>
      </w:r>
      <w:r>
        <w:rPr>
          <w:rFonts w:ascii="Times New Roman"/>
          <w:b w:val="false"/>
          <w:i w:val="false"/>
          <w:color w:val="000000"/>
          <w:sz w:val="28"/>
        </w:rPr>
        <w:t>ст.365</w:t>
      </w:r>
      <w:r>
        <w:rPr>
          <w:rFonts w:ascii="Times New Roman"/>
          <w:b w:val="false"/>
          <w:i w:val="false"/>
          <w:color w:val="000000"/>
          <w:sz w:val="28"/>
        </w:rPr>
        <w:t xml:space="preserve">), что опасные составляющие отходов ЭОО должны собираться раздельно и передаваться на восстановление специализированным предприятиям не выполняются. </w:t>
      </w:r>
    </w:p>
    <w:bookmarkStart w:name="z1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района не имеет данных по объему сбора и утилизации ОЭЭО.</w:t>
      </w:r>
    </w:p>
    <w:bookmarkEnd w:id="100"/>
    <w:bookmarkStart w:name="z1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Ртутьсодержащие отходы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ст.351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 ртутьсодержащие лампы и приборы являются отходами, не приемлемыми для полигонов, поэтому они должны передаваться специализированным организациям по утилизации отходов. Для этого должен быть организован сбор РСО, к которым относятся потерявшие потребительские свойства ртутьсодержащие лампы и приборы.</w:t>
      </w:r>
    </w:p>
    <w:bookmarkStart w:name="z1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отходов ртутьсодержащих ламп и приборов от населения Шиелийского района установлены 74 специальных контейнеров.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"Об энергосбережении и повышении энергоэффективности", от 13.01.2012 года № 541-IV местные исполнительные органы городов республиканского значения, столицы и местные исполнительные органы районов (городов областного значения) ответственны за организацию утилизации ртутьсодержащих энергосберегающих ламп, бывших в употреблении у населения.</w:t>
      </w:r>
    </w:p>
    <w:bookmarkStart w:name="z1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Крупногабаритные и строительные отходы</w:t>
      </w:r>
    </w:p>
    <w:bookmarkEnd w:id="103"/>
    <w:bookmarkStart w:name="z1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Шиелийском районе раздельный сбор крупногабаритных и строительных отходов отсутствует. Вместе с другими отходами они вывозятся на свалки. </w:t>
      </w:r>
    </w:p>
    <w:bookmarkEnd w:id="104"/>
    <w:bookmarkStart w:name="z1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экологического законодательства о том, что местными исполнительными органами должны быть организованы специальные места сбора, куда физические лица могли бы самостоятельно вывозить крупногабаритные и строительные отходы, не выполняются. Подобных мест в Шиелийском районе нет. Перед местными исполнительными органами стоит задача создания площадок для складирования крупногабаритных и строительных отходов, а также определение специализированной компании по их транспортировке.</w:t>
      </w:r>
    </w:p>
    <w:bookmarkEnd w:id="105"/>
    <w:bookmarkStart w:name="z1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</w:t>
      </w:r>
    </w:p>
    <w:bookmarkEnd w:id="106"/>
    <w:bookmarkStart w:name="z1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сбор пищевых отходов в районе не организован. В частном жилом секторе в каждом домохозяйстве есть скот, домашние животные, которых кормят остатками пищи, отходами растениеводства и садоводства. </w:t>
      </w:r>
    </w:p>
    <w:bookmarkEnd w:id="107"/>
    <w:bookmarkStart w:name="z1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Пищевые отходы из благоустроенных домов с.Шиели смешиваются вместе с другими отходами, выносятся в контейнеры и вывозятся на полигон.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1.5 Анализ выделенных средств на мероприятия по управлению отходами</w:t>
      </w:r>
    </w:p>
    <w:bookmarkStart w:name="z1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КГУ "Отдел жилищно-коммунального хозяйства, пассажирского транспорта и автомобильных дорог" Шиелийского района" затраты на мероприятия по управлению отходами составили: в 2021 году - 89 750,0 тыс. тенге; 2022 году - 37 676,8 тыс. тенге; 2023 году - 82 821,6 тыс. тенге. На 2024 год запланировано - 89 427,0 тыс. тенге (Таблица 7).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7 - Затраты/расходы на мероприятия в сфере управления отходами Шиелийского района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мероприятия в сфере управления отходами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82 821,6</w:t>
            </w:r>
          </w:p>
        </w:tc>
      </w:tr>
    </w:tbl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анализ состояния сектора управления отходами, в Шиелийском районе централизованная система управления отходами функционирует только в административном центре – с.Шиели. </w:t>
      </w:r>
    </w:p>
    <w:bookmarkEnd w:id="111"/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отходами требует модернизации. Необходимо закупать новые контейнеры, мусоровозы, строить контейнерные площадки, отвечающие санитарным требованиям, организовать специальные места сбора крупногабаритных и строительных отходов, строить полигоны в соответствии с экологическими, строительными и санитарными требованиями, организовать раздельный сбор отходов, организовать переработку отходов, открыть пункты приема опасных составляющих коммунальных отходов и др. Все это требует дополнительных затрат, которые должны быть предусмотрены в местном бюджете.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1.6 Прогноз объемов образования коммунальных отходов на 2025 - 2028 гг.</w:t>
      </w:r>
    </w:p>
    <w:bookmarkStart w:name="z1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планом развития Кызылординской области в Шиелийском районе планируется создание новых предприятий, рост экономических показателей и доходов населения, а также рост количества населения, охваченного централизованным сбором и вывозом ТБО, в результате чего прогнозируется увеличение количества собранных отходов от предприятий и населения.</w:t>
      </w:r>
    </w:p>
    <w:bookmarkEnd w:id="113"/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этих факторов был составлен прогноз объемов образования коммунальных отходов до 2028 года. По информации МЭПР ежегодный рост коммунальных отходов в Республике Казахстан составляет 5%. </w:t>
      </w:r>
    </w:p>
    <w:bookmarkEnd w:id="114"/>
    <w:bookmarkStart w:name="z1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8 приведен прогноз образования отходов до 2028 года. </w:t>
      </w:r>
    </w:p>
    <w:bookmarkEnd w:id="115"/>
    <w:bookmarkStart w:name="z1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8 - Прогноз образования коммунальных отходов в Шиелийском районе до 2028 года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образованных отходов (по данным бюро национальной статистики)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Планируемое количество образования ТБО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ТБО, тонн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</w:tbl>
    <w:bookmarkStart w:name="z1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произведены на 5%-е увеличение количества отходов каждый год после 2022 года.</w:t>
      </w:r>
    </w:p>
    <w:bookmarkEnd w:id="118"/>
    <w:bookmarkStart w:name="z1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экологического законодательства необходимо совершенствовать систему управления коммунальными отходами в Шиелийском районе с целью достижения целевых индикаторов "зеленой экономики": утилизация отходов с покрытием населения вывозом ТБО до 100%, санитарным хранением ТБО до 95% и повышением доли переработанных отходов до 40% до 2030 года.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1.7 Выводы по анализу текущей ситуации по управлению коммунальными отходами</w:t>
      </w:r>
    </w:p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текущей ситуации по управлению коммунальными отходами в Шиелийском районе показал, что централизованная система сбора и вывоза отходов требует модернизации. Необходимая инфраструктура для сбора, вывоза и переработки коммунальных отходов развита слабо.</w:t>
      </w:r>
    </w:p>
    <w:bookmarkEnd w:id="120"/>
    <w:bookmarkStart w:name="z1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настоящей Программы разработан комплекс мероприятий по созданию эффективной системы управления коммунальными отходами в Шиелийском районе, соответствующей требованиям экологического законодательства. Необходимо решить следующие проблемные вопросы:</w:t>
      </w:r>
    </w:p>
    <w:bookmarkEnd w:id="121"/>
    <w:bookmarkStart w:name="z1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-недостаточное количество контейнеров для сбора коммунальных отходов;</w:t>
      </w:r>
    </w:p>
    <w:bookmarkEnd w:id="122"/>
    <w:bookmarkStart w:name="z1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-износ установленных контейнеров для смешанного сбора ТБО;</w:t>
      </w:r>
    </w:p>
    <w:bookmarkEnd w:id="123"/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-недостаточное количество контейнеров для раздельного сбора вторичных ресурсов;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-отсутствие контейнерных площадок в сельских населенных пунктах;</w:t>
      </w:r>
    </w:p>
    <w:bookmarkEnd w:id="125"/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-несоответствие имеющихся контейнерных площадок санитарным и экологическим требованиям законодательства;</w:t>
      </w:r>
    </w:p>
    <w:bookmarkEnd w:id="126"/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-отсутствие централизованного сбора и вывоза отходов специализированными предприятиями в сельских округах;</w:t>
      </w:r>
    </w:p>
    <w:bookmarkEnd w:id="127"/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-отсутствие мусоросортировочных линий для раздельного сбора ТБО; </w:t>
      </w:r>
    </w:p>
    <w:bookmarkEnd w:id="128"/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отсутствие инфраструктуры для транспортировки ТБО (мусоровозы); 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-нет организации сбора опасных составляющих коммунальных отходов у населения (РСО, ОЭЭО, медицинские);</w:t>
      </w:r>
    </w:p>
    <w:bookmarkEnd w:id="130"/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-нет полигонов ТБО, соответствующих санитарным нормам и требованиям;</w:t>
      </w:r>
    </w:p>
    <w:bookmarkEnd w:id="131"/>
    <w:bookmarkStart w:name="z1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-низкий уровень экологической культуры населения в вопросах управления отходами и раздельного сбора отходов.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1.8 Анализ сильных и слабых сторон, возможностей и угроз в секторе управления коммунальными отходами </w:t>
      </w:r>
    </w:p>
    <w:bookmarkStart w:name="z19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системы управления коммунальными отходами в Шиелийском районе проведен SWOT- анализ состояния системы, определены ее сильные и слабые стороны, существующие возможности и угрозы (Таблица 9).</w:t>
      </w:r>
    </w:p>
    <w:bookmarkEnd w:id="133"/>
    <w:bookmarkStart w:name="z19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9 - Анализ сильных и слабых сторон, возможностей и угроз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 международной и отечественной практике существуют проверенные образцы создания эффективной системы управления отходами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 строительства полигонов ТБО, отвечающих строительным, санитарным и экологическим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Планирование закупа контейнеров для сбора отходов.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Рынок является открытым для потенциальных инвесторов и частных источников финансирования.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Отсутствие централизованной системы сбора и вывоза коммунальных отходов в сельских округах.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Отсутствие переработки и утилизации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Низкий уровень раздельного сбора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Полигоны ТБО не отвечают требованиям экологического законодательства.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Размещение отходов на полигонах без сортировки и предварительной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стихийных свалок.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Низкий уровень экологической культуры населения по вопросам управлению отходами.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эффективной системы управления коммунальными отходами. 2. Увеличение объема переработки и утилизации отходов.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полигонов захоронения отходов в соответствии с нормами экологического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сортировки ТБО на местах временного хранения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Повышение осведомленности населения в вопросах управления отходами и раздельного сбора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Привлечение инвесторов для развития инфраструктуры по управлению отходами.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Наличие современных НДТ для обращения с различными видами вторичного сырья.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1.Увеличение объемов образуемых отходов.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2.Возникновение критических экологических ситуаций в зонах с накопленными отходами. 3. Загрязнение атмосферы, почвы, водных ресурсов в зонах расположения полигонов и свалок.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4.Увеличение количества несанкционированных свалок.</w:t>
            </w:r>
          </w:p>
        </w:tc>
      </w:tr>
    </w:tbl>
    <w:bookmarkStart w:name="z21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SWOT- анализ состояния системы управления отходами показывает, что в Шиелийском районе слабых сторон больше, чем сильных, поэтому в ближайшие годы необходимо решить целый комплекс задач для создания эффективной системы управления коммунальными отходами.</w:t>
      </w:r>
    </w:p>
    <w:bookmarkEnd w:id="139"/>
    <w:bookmarkStart w:name="z21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ЦЕЛЕВЫЕ ПОКАЗАТЕЛИ ПРОГРАММЫ УПРАВЛЕНИЯ ОТХОДАМИ</w:t>
      </w:r>
    </w:p>
    <w:bookmarkEnd w:id="140"/>
    <w:bookmarkStart w:name="z21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 Цель и задачи</w:t>
      </w:r>
    </w:p>
    <w:bookmarkEnd w:id="141"/>
    <w:bookmarkStart w:name="z2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создание эффективной системы управления коммунальными отходами на территории Шиелийского района в соответствии с требованиями экологического законодательства.</w:t>
      </w:r>
    </w:p>
    <w:bookmarkEnd w:id="142"/>
    <w:bookmarkStart w:name="z2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Программы:</w:t>
      </w:r>
    </w:p>
    <w:bookmarkEnd w:id="143"/>
    <w:bookmarkStart w:name="z2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Модернизация инфраструктуры для субъектов предпринимательства по управлению отходами.</w:t>
      </w:r>
    </w:p>
    <w:bookmarkEnd w:id="144"/>
    <w:bookmarkStart w:name="z2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раздельного сбора коммунальных отходов.</w:t>
      </w:r>
    </w:p>
    <w:bookmarkEnd w:id="145"/>
    <w:bookmarkStart w:name="z2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системы переработки и утилизации коммунальных отходов.</w:t>
      </w:r>
    </w:p>
    <w:bookmarkEnd w:id="146"/>
    <w:bookmarkStart w:name="z21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4.Организация безопасного захоронения коммунальных отходов. Приведение полигонов ТБО в соответствие с экологическими, строительными и санитарными требованиями.</w:t>
      </w:r>
    </w:p>
    <w:bookmarkEnd w:id="147"/>
    <w:bookmarkStart w:name="z2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Ликвидация стихийных свалок отходов. </w:t>
      </w:r>
    </w:p>
    <w:bookmarkEnd w:id="148"/>
    <w:bookmarkStart w:name="z22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Повышение уровня культуры и заинтересованности населения по управлению отходами, в том числе в области раздельного сбора отходов.</w:t>
      </w:r>
    </w:p>
    <w:bookmarkEnd w:id="149"/>
    <w:bookmarkStart w:name="z2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 Целевые показатели</w:t>
      </w:r>
    </w:p>
    <w:bookmarkEnd w:id="150"/>
    <w:bookmarkStart w:name="z2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показатели Программы установлены в соответствии с требованиями стратегического документа РК - Концепции по переходу Республики Казахстан к "зеленой экономике", а также Программой развития Шиелийского района на 2021-2025 годы и Целевыми показателями качества окружающей среды Кызылординской области на 2023-2027 гг. </w:t>
      </w:r>
    </w:p>
    <w:bookmarkEnd w:id="151"/>
    <w:bookmarkStart w:name="z22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показатели направлены на совершенствование системы сбора, переработки и захоронения отходов в Шиелийском районе (Таблица 10). </w:t>
      </w:r>
    </w:p>
    <w:bookmarkEnd w:id="152"/>
    <w:bookmarkStart w:name="z22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10 - Целевые показатели для совершенствования системы сбора, вывоза, переработки и захоронения отходов Шиелийского района (2025-2029 гг.)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целевого показателя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целевого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 (2020-2022)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сбором и вывозом ТБО населения в рамках централизованной системы,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раздельного сбора коммунальных отходов: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фракциям, в том числе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опасным видам отходов (медицинских и ртутьсодержащих, электронной и бытовой техники),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ТБО (от объема образования),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свалок, ед.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полигонов, соответствующих экологическим и санитарным нормам, ед.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осведомленности населения о рациональной системе сбора, утилизации и переработки твердых бытовых отходов, включая раздельный сбор,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22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по охвату сбором и вывозом ТБО населения в рамках централизованной системы установлены в соответствии с Концепцией по переходу Республики Казахстан к "зеленой экономике".</w:t>
      </w:r>
    </w:p>
    <w:bookmarkEnd w:id="155"/>
    <w:bookmarkStart w:name="z22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показатели по внедрению раздельного сбора отходов установлены в соответствии с целевыми показателями качества окружающей среды Кызылординской области на 2023-2027 гг. </w:t>
      </w:r>
    </w:p>
    <w:bookmarkEnd w:id="156"/>
    <w:bookmarkStart w:name="z23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по внедрению раздельного сбора отходов, доли переработки и утилизации ТБО установлены в соответствии с целевыми индикаторами Программы развития Шиелийского района на 2021-2025 годы.</w:t>
      </w:r>
    </w:p>
    <w:bookmarkEnd w:id="157"/>
    <w:bookmarkStart w:name="z23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 РЕАЛИЗАЦИИ ПРОГРАММЫ, ПУТИ ДОСТИЖЕНИЯ ПОСТАВЛЕННЫХ ЦЕЛЕЙ И СООТВЕТСТВУЮЩИЕ МЕРЫ</w:t>
      </w:r>
    </w:p>
    <w:bookmarkEnd w:id="15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3.1 Модернизация инфраструктуры управления отходами </w:t>
      </w:r>
    </w:p>
    <w:bookmarkStart w:name="z23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и развитие инфраструктуры для сбора, транспортировки, переработки и утилизации отходов является ключевым направлением совершенствования системы управления отходами.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Этого требует и экологическое законодательство. Согласно </w:t>
      </w:r>
      <w:r>
        <w:rPr>
          <w:rFonts w:ascii="Times New Roman"/>
          <w:b w:val="false"/>
          <w:i w:val="false"/>
          <w:color w:val="000000"/>
          <w:sz w:val="28"/>
        </w:rPr>
        <w:t>Ст.365</w:t>
      </w:r>
      <w:r>
        <w:rPr>
          <w:rFonts w:ascii="Times New Roman"/>
          <w:b w:val="false"/>
          <w:i w:val="false"/>
          <w:color w:val="000000"/>
          <w:sz w:val="28"/>
        </w:rPr>
        <w:t xml:space="preserve"> (п.10) Экологического кодекса РК местные исполнительные органы районов обеспечивают создание и функционирование необходимой инфраструктуры для субъектов предпринимательства, осуществляющих деятельность по сбору, транспортировке, сортировке, восстановлению и удалению коммунальных отходов, в том числе посредством государственно-частного партнерства.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инфраструктуры по сбору, транспортировке, обезвреживанию, использованию и переработке отходов возможно в рамках Плана мероприятий по охране окружающей среды области (</w:t>
      </w:r>
      <w:r>
        <w:rPr>
          <w:rFonts w:ascii="Times New Roman"/>
          <w:b w:val="false"/>
          <w:i w:val="false"/>
          <w:color w:val="000000"/>
          <w:sz w:val="28"/>
        </w:rPr>
        <w:t>ст.29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РК), местного бюджета, с привлечением частных инвестиций. План мероприятий по охране окружающей среды в сфере управления отходами должен включать в себя следующие разделы:</w:t>
      </w:r>
    </w:p>
    <w:bookmarkStart w:name="z2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технологий по сбору, транспортировке, обезвреживанию, использованию и переработке любых видов отходов, в том числе бесхозяйных;</w:t>
      </w:r>
    </w:p>
    <w:bookmarkEnd w:id="160"/>
    <w:bookmarkStart w:name="z23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строительство, реконструкция заводов, цехов и производств, приобретение и эксплуатация установок: полигонов для складирования любых видов отходов; по сбору, транспортировке, переработке, сортировке, утилизации и захоронению отходов; по сбору и переработке вторичных материальных ресурсов; по получению сырья или готовой продукции, связанных с извлечением полезных компонентов из отходов (переработкой хвостов обогащения, вскрышных и вмещающих пород, золошлаков, металлургических шлаков, техногенных минеральных образований). </w:t>
      </w:r>
    </w:p>
    <w:bookmarkEnd w:id="161"/>
    <w:bookmarkStart w:name="z23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действующим документом является План мероприятий по охране окружающей среды по Кызылординской области на 2022-2024 гг. Конкретные цифры по количеству приобретения контейнеров для смешанного сбора ТБО, для раздельного сбора отходов, мусоровозов в Шиелийском районе не указаны. Запланировано строительство полигона в с.Шиели.</w:t>
      </w:r>
    </w:p>
    <w:bookmarkEnd w:id="162"/>
    <w:bookmarkStart w:name="z23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стратегическим документам Республики Казахстан, целевые показатели по охвату населения вывозом отходов установлены в 100%. Для достижения этих показателей необходимо выполнение следующих мероприятий:</w:t>
      </w:r>
    </w:p>
    <w:bookmarkEnd w:id="163"/>
    <w:bookmarkStart w:name="z2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закуп и установка необходимого количества контейнеров для смешанного сбора коммунальных отходов во всех населенных пунктах Шиелийского района;</w:t>
      </w:r>
    </w:p>
    <w:bookmarkEnd w:id="164"/>
    <w:bookmarkStart w:name="z24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закуп и установка контейнеров для раздельного сбора отходов;</w:t>
      </w:r>
    </w:p>
    <w:bookmarkEnd w:id="165"/>
    <w:bookmarkStart w:name="z24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приведение контейнерных площадок и контейнеров в соответствие санитарным, строительным и экологическим требованиям;</w:t>
      </w:r>
    </w:p>
    <w:bookmarkEnd w:id="166"/>
    <w:bookmarkStart w:name="z2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закуп необходимого количества специализированного транспорта для сбора и вывоза коммунальных отходов;</w:t>
      </w:r>
    </w:p>
    <w:bookmarkEnd w:id="167"/>
    <w:bookmarkStart w:name="z2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компаний по сбору и транспортировке коммунальных отходов посредством проведения конкурса (тендера);</w:t>
      </w:r>
    </w:p>
    <w:bookmarkEnd w:id="168"/>
    <w:bookmarkStart w:name="z2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площадок для складирования крупногабаритных и строительных отходов;</w:t>
      </w:r>
    </w:p>
    <w:bookmarkEnd w:id="169"/>
    <w:bookmarkStart w:name="z24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своевременный пересмотр тарифов на сбор, транспортировку, сортировку и захоронение ТБО;</w:t>
      </w:r>
    </w:p>
    <w:bookmarkEnd w:id="170"/>
    <w:bookmarkStart w:name="z24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информационно-разъяснительной работы с юридическими и физическими лицами, в результате деятельности которых образуются отходы, о необходимости обязательного заключения договоров со специализированными организациями на транспортировку ТБО, определенными местными исполнительными органами по результатам конкурса (тендера) при пользовании централизованной системой сбора и вывоза ТБО.</w:t>
      </w:r>
    </w:p>
    <w:bookmarkEnd w:id="171"/>
    <w:bookmarkStart w:name="z2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контейнеров и специализированного транспорта для сбора и вывоза коммунальных отходов. </w:t>
      </w:r>
    </w:p>
    <w:bookmarkEnd w:id="172"/>
    <w:bookmarkStart w:name="z2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эффективной системы управления отходами в Шиелийском районе, в первую очередь, необходимо организовать централизованную систему сбора и вывоза коммунальных отходов. Данную задачу должны решать местные исполнительные органы, которым необходимо полностью контролировать процесс и предусмотреть соответствующее финансирование из местного бюджета.</w:t>
      </w:r>
    </w:p>
    <w:bookmarkEnd w:id="173"/>
    <w:bookmarkStart w:name="z2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населенном пункте должны быть установлены контейнеры для смешанного сбора отходов и контейнеры для раздельного сбора "сухой" фракции отходов. </w:t>
      </w:r>
    </w:p>
    <w:bookmarkEnd w:id="174"/>
    <w:bookmarkStart w:name="z25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должны определить компании по сбору и транспортировке ТБО на основе конкурса и передать им на доверительное управление транспортные средства для эксплуатации. </w:t>
      </w:r>
    </w:p>
    <w:bookmarkEnd w:id="175"/>
    <w:bookmarkStart w:name="z25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контейнеров, которые необходимо закупить, произведен, исходя из норм образования отходов (0,75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 на 1 жителя) и численности населения Шиелийского района – 85 966 чел. (по каждому населенному пункту) при объеме 1 контейнера - 1,1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Приложение 1.</w:t>
      </w:r>
    </w:p>
    <w:bookmarkEnd w:id="176"/>
    <w:bookmarkStart w:name="z25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Шиелийского района необходимо приобрести и установить 1 456 контейнеров для сбора "сухой" и "мокрой" фракции отходов.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должны обеспечить организацию регулярного вывоза коммунальных отходов (</w:t>
      </w:r>
      <w:r>
        <w:rPr>
          <w:rFonts w:ascii="Times New Roman"/>
          <w:b w:val="false"/>
          <w:i w:val="false"/>
          <w:color w:val="000000"/>
          <w:sz w:val="28"/>
        </w:rPr>
        <w:t>ст.365</w:t>
      </w:r>
      <w:r>
        <w:rPr>
          <w:rFonts w:ascii="Times New Roman"/>
          <w:b w:val="false"/>
          <w:i w:val="false"/>
          <w:color w:val="000000"/>
          <w:sz w:val="28"/>
        </w:rPr>
        <w:t xml:space="preserve"> (п.5) ЭК РК). Для организации своевременного вывоза коммунальных отходов необходимо закупить специально оборудованные транспортные средства, предназначенных для транспортировки ТБО - мусоровозы. </w:t>
      </w:r>
    </w:p>
    <w:bookmarkStart w:name="z2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Вместимость 1 мусоровоза составляет 20-22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отходов. Необходимо закупить минимум 3 мусоровоза в дополнение к технике, имеющейся у ТОО "ӨРЛЕУ KZ". Приобретенные транспортные средства будут переданы в доверительное управление компании, выбранной через проведение конкурса (тендера) и занимающейся сбором и транспортировкой ТБО.</w:t>
      </w:r>
    </w:p>
    <w:bookmarkEnd w:id="178"/>
    <w:bookmarkStart w:name="z2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с. Шиели, где имеется большое количество учреждений, организаций, больниц, школ и др. социальных объектов, сбор коммунальных отходов должен проводиться ежедневно или в течение трех дней (в зависимости от времени года и температуры воздуха), учитывая требования ст.58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в которой определены сроки хранения отходов в контейнерах при температуре 0оС и ниже – не более трех суток, при плюсовой температуре – не более суток.</w:t>
      </w:r>
    </w:p>
    <w:bookmarkEnd w:id="179"/>
    <w:bookmarkStart w:name="z2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сельских населенных пунктах, где будут установлены контейнеры для сбора коммунальных отходов в частном секторе, необходимо составить и утвердить график вывоза ТБО (например, один раз в неделю). </w:t>
      </w:r>
    </w:p>
    <w:bookmarkEnd w:id="180"/>
    <w:bookmarkStart w:name="z2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Предлагаемый график вывоза коммунальных отходов в Шиелийском районе:</w:t>
      </w:r>
    </w:p>
    <w:bookmarkEnd w:id="181"/>
    <w:bookmarkStart w:name="z2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с.Шиели вывоз коммунальных отходов должен проводиться ежедневно или в течение трех дней;</w:t>
      </w:r>
    </w:p>
    <w:bookmarkEnd w:id="182"/>
    <w:bookmarkStart w:name="z2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сельских округов - еженедельный вывоз.</w:t>
      </w:r>
    </w:p>
    <w:bookmarkEnd w:id="183"/>
    <w:bookmarkStart w:name="z2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отдаленных населенных пунктов и малочисленных по населению сел - Один раз в месяц. Здесь необходимо создать площадки для временного хранения отходов, отвечающие санитарно-эпидемиологическим требованиям.</w:t>
      </w:r>
    </w:p>
    <w:bookmarkEnd w:id="184"/>
    <w:bookmarkStart w:name="z26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минимизации затрат на транспортировку коммунальных отходов принимается минимальная частота вывоза отходов, соответствующая при этом установленным санитарным и природоохранным требованиям.</w:t>
      </w:r>
    </w:p>
    <w:bookmarkEnd w:id="185"/>
    <w:bookmarkStart w:name="z2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населенных пунктах коммунальные отходы будут вывозиться согласно утвержденному графику путем объезда улиц, домов.</w:t>
      </w:r>
    </w:p>
    <w:bookmarkEnd w:id="186"/>
    <w:bookmarkStart w:name="z26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бестарном методе транспортировки коммунальных отходов: отходы выставляются в соответствии с действующими санитарными нормами и правилами, вдоль улицы только в дни сбора и транспортировки (вывоза) согласно графику, утвержденному местным акиматом, до прибытия специализированной техники. </w:t>
      </w:r>
    </w:p>
    <w:bookmarkEnd w:id="187"/>
    <w:bookmarkStart w:name="z2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вывоза будет составлен после определения специализированных организаций по сбору и транспортировке коммунальных отходов и утвержден местными исполнительными органами с учетом мнения населения. </w:t>
      </w:r>
    </w:p>
    <w:bookmarkEnd w:id="188"/>
    <w:bookmarkStart w:name="z26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количества отходов, накапливаемых за год, необходимо вести постоянный (ежедневный) учет количества собранных и вывезенных отходов.</w:t>
      </w:r>
    </w:p>
    <w:bookmarkEnd w:id="189"/>
    <w:bookmarkStart w:name="z26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контейнерных площадок и контейнеров в соответствие санитарно-эпидемиологическим требованиям</w:t>
      </w:r>
    </w:p>
    <w:bookmarkEnd w:id="190"/>
    <w:bookmarkStart w:name="z26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(Приложение 1) показали, что в Шиелийском районе необходимо установить 728 контейнерных площадок в добавление к имеющимся 27 площадкам.</w:t>
      </w:r>
    </w:p>
    <w:bookmarkEnd w:id="191"/>
    <w:bookmarkStart w:name="z2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контейнерные площадки должны быть приведены в соответствие санитарно-эпидемиологическим требованиям ("Санитарно-эпидемиологические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потребления":</w:t>
      </w:r>
    </w:p>
    <w:bookmarkEnd w:id="192"/>
    <w:bookmarkStart w:name="z2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основании площадки должно быть твердое асфальтированное или бетонное, устойчивое к температурным перепадам покрытие толщиной не менее 100 мм с уклоном в сторону свободного доступа к площадке;</w:t>
      </w:r>
    </w:p>
    <w:bookmarkEnd w:id="193"/>
    <w:bookmarkStart w:name="z2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периметру, с трех сторон площадка ограждается сплошным материалом, устойчивым к резким климатическим изменениям и коррозии;</w:t>
      </w:r>
    </w:p>
    <w:bookmarkEnd w:id="194"/>
    <w:bookmarkStart w:name="z2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четвертая сторона площадки служит для обслуживания контейнеров, складирования отходов со свободным доступом для управляющей, обслуживающей организации и населения;</w:t>
      </w:r>
    </w:p>
    <w:bookmarkEnd w:id="195"/>
    <w:bookmarkStart w:name="z2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крыша, изготавливается из сплошного материала, устойчивого к резким климатическим изменениям и коррозии. </w:t>
      </w:r>
    </w:p>
    <w:bookmarkEnd w:id="196"/>
    <w:bookmarkStart w:name="z2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контейнеров организует их ремонт и замену непригодных к дальнейшему использованию контейнеров, принимает меры по обеспечению регулярной мойки, дезинфекции и дезинсекции (против мух и другого) мусороприемных камер, площадок и ниш под сборники (контейнеры), а также сборников отходов.</w:t>
      </w:r>
    </w:p>
    <w:bookmarkEnd w:id="197"/>
    <w:bookmarkStart w:name="z2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Этим требованиям должны отвечать и новые контейнерные площадки.</w:t>
      </w:r>
    </w:p>
    <w:bookmarkEnd w:id="198"/>
    <w:bookmarkStart w:name="z2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органами местной исполнительной власти площадок для складирования строительных и крупногабаритных отходов</w:t>
      </w:r>
    </w:p>
    <w:bookmarkEnd w:id="199"/>
    <w:bookmarkStart w:name="z2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законодательству Республики, Казахстан вывоз строительных и крупногабаритных отходов обеспечивается специализированной организацией, в том числе по заявкам потребителей, либо самостоятельно потребителями путем доставки таких отходов на площадку для их складирования.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расположения площадок должны быть определены органами местной исполнительной власти и указаны в договоре на оказание услуг по обращению с коммунальными отходами.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раздельному сбору отходов (приказ и.о. МЭГПР от 2 декабря 2021 года № 482) местные исполнительные органы организуют место площадью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покрытием и ограждением для строительных и крупногабаритных отходов, образующихся у физических лиц (жителей).</w:t>
      </w:r>
    </w:p>
    <w:bookmarkStart w:name="z27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организовывать места сбора отходов от использования потребительских товаров и упаковки, утративших свои потребительские свойства, входящих в состав коммунальных отходов на специальных площадках для складирования крупногабаритных отходов.</w:t>
      </w:r>
    </w:p>
    <w:bookmarkEnd w:id="201"/>
    <w:bookmarkStart w:name="z28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с.Шиели и сельских округов должны организовать специальные места для сбора крупногабаритных и строительных отходов от населения. Их можно разместить вблизи мест временного хранения отходов или полигонов ТБО. </w:t>
      </w:r>
    </w:p>
    <w:bookmarkEnd w:id="202"/>
    <w:bookmarkStart w:name="z28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централизованной системы сбора и транспортировки коммунальных отходов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Централизованная система сбора и транспортировки коммунальных отходов должна осуществляться путем организации собственных объектов инфраструктуры по сбору и транспортировке. </w:t>
      </w:r>
    </w:p>
    <w:bookmarkStart w:name="z28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должны определить компании по сбору и транспортировке ТБО посредством проведения конкурса (тендера), совместно с этими компаниями внедрить сбор платежей за услуги по транспортировке отходов в соответствии с установленным тарифом на сбор, транспортировку, сортировку и захоронение ТБО и своевременно пересматривать тариф. </w:t>
      </w:r>
    </w:p>
    <w:bookmarkEnd w:id="204"/>
    <w:bookmarkStart w:name="z28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компаний по сбору и транспортировке ТБО посредством проведения конкурса (тендера)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требований экологического законодательства (</w:t>
      </w:r>
      <w:r>
        <w:rPr>
          <w:rFonts w:ascii="Times New Roman"/>
          <w:b w:val="false"/>
          <w:i w:val="false"/>
          <w:color w:val="000000"/>
          <w:sz w:val="28"/>
        </w:rPr>
        <w:t>ст. 367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РК) централизованная система сбора ТБО организовывается местными исполнительными органами посредством проведения конкурса (тендера) по определению участников рынка ТБО. Государственные закупки способом конкурса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государственных закупках".</w:t>
      </w:r>
    </w:p>
    <w:bookmarkStart w:name="z28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Установлены следующие минимальные требования к участникам конкурса по сбору и транспортировке ТБО: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регистрации в государственном электронном реестре разрешений и уведомлений, субъектов предпринимательства в сфере управления отходами (в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РК); </w:t>
      </w:r>
    </w:p>
    <w:bookmarkStart w:name="z28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соответствовать подклассам 38110 "Сбор неопасных отходов", 38210 "Обработка и удаление неопасных отходов" по общему классификатору видов экономической деятельности;</w:t>
      </w:r>
    </w:p>
    <w:bookmarkEnd w:id="207"/>
    <w:bookmarkStart w:name="z28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в собственности и/или аренде транспортных средств, оснащенных спутниковыми навигационными системами;</w:t>
      </w:r>
    </w:p>
    <w:bookmarkEnd w:id="208"/>
    <w:bookmarkStart w:name="z29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в собственности и/или аренде отапливаемых производственных помещений для стоянки, хранения, технического обслуживания и ремонта автотранспортных средств;</w:t>
      </w:r>
    </w:p>
    <w:bookmarkEnd w:id="209"/>
    <w:bookmarkStart w:name="z29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квалифицированного управленческого и технического персонала для оказания услуг по вывозу ТБО;</w:t>
      </w:r>
    </w:p>
    <w:bookmarkEnd w:id="210"/>
    <w:bookmarkStart w:name="z29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субъекты предпринимательства, осуществляющие сбор и транспортировку ТБО, должны иметь договор с субъектами предпринимательства, осуществляющие сортировку отходов при доставке на сортировочный комплекс, либо производить сортировку самостоятельно; </w:t>
      </w:r>
    </w:p>
    <w:bookmarkEnd w:id="211"/>
    <w:bookmarkStart w:name="z29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субъекты предпринимательства, осуществляющие сбор и транспортировку ТБО, должны иметь договор с субъектами предпринимательства, осуществляющие восстановление и удаление неопасных отходов, а также в случае при доставке на сортировочный комплекс опасных составляющих коммунальных отходов;</w:t>
      </w:r>
    </w:p>
    <w:bookmarkEnd w:id="212"/>
    <w:bookmarkStart w:name="z29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субъекты предпринимательства, осуществляющие сбор и транспортировку ТБО, при доставке к субъектам предпринимательства, осуществляющим захоронение, договор с оператором полигона на прием отходов".</w:t>
      </w:r>
    </w:p>
    <w:bookmarkEnd w:id="213"/>
    <w:bookmarkStart w:name="z29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должны определить компании по сбору и транспортировке ТБО на конкурсной (тендерной) основе с подписанием договора, в котором установлен порядок, условия и график оказания услуг по сбору и вывозу коммунальных отходов из сельских округов и населенных пунктов района. Желательно, чтобы контракты на управление коммунальными отходами были долгосрочными (минимум на 5 лет). Это позволит субъектам по сбору и вывозу ТБО вкладывать собственные средства в развитие компаний. Мониторинг результатов деятельности компаний по долгосрочным контрактам позволит увидеть и оценить результаты выполненных работ.</w:t>
      </w:r>
    </w:p>
    <w:bookmarkEnd w:id="214"/>
    <w:bookmarkStart w:name="z29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единственной компанией по сбору и транспортировке ТБО в Шиелийском районе является ТОО "Өрлеу-KZ", которому также отдан в доверительное управление полигон Саскум. ТОО "Өрлеу-KZ" соответствует подклассу 38110 "Сбор неопасных отходов" по общему классификатору видов экономической деятельности.</w:t>
      </w:r>
    </w:p>
    <w:bookmarkEnd w:id="215"/>
    <w:bookmarkStart w:name="z29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на транспортировку отходов заключили 2 733 физических лиц и 133 юридических лица.</w:t>
      </w:r>
    </w:p>
    <w:bookmarkEnd w:id="216"/>
    <w:bookmarkStart w:name="z29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сбора платежей за услуги по сбору и транспортировке отходов</w:t>
      </w:r>
    </w:p>
    <w:bookmarkEnd w:id="217"/>
    <w:bookmarkStart w:name="z29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централизованной системы сбора и вывоза ТБО население должно платить по установленному в районе тарифу специализированным компаниям, которые выиграли тендер (конкурс) на эту деятельность. Специализированным компаниям по сбору и вывозу отходов, с которыми заключены договора, необходимо разработать и организовать систему сбора платежей за оказанные услуги.</w:t>
      </w:r>
    </w:p>
    <w:bookmarkEnd w:id="218"/>
    <w:bookmarkStart w:name="z30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 района должно быть информировано о необходимости своевременной оплаты услуг специализированной компании по сбору и вывозу отходов. В этих целях можно разместить договор публичной оферты на сайте компании. Далее на основании условий договора представители специализированной компании могут проводить сбор платежей путем обхода каждого домовладения с представлением чека об оплате или организовать точку приема платежей. </w:t>
      </w:r>
    </w:p>
    <w:bookmarkEnd w:id="219"/>
    <w:bookmarkStart w:name="z30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пересмотр тарифов на сбор, транспортировку, сортировку и захоронение ТБО</w:t>
      </w:r>
    </w:p>
    <w:bookmarkEnd w:id="220"/>
    <w:bookmarkStart w:name="z30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увеличением количества отходов в населенных пунктах возрастает роль экономически обоснованных тарифов как основы планирования и прогнозирования уровня жилищно-коммунального обслуживания, одним из основных видов деятельности которого является сбор, вывоз и утилизация твердых бытовых отходов.</w:t>
      </w:r>
    </w:p>
    <w:bookmarkEnd w:id="221"/>
    <w:bookmarkStart w:name="z30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для расчета тарифа является "Методика расчета тарифа для населения на сбор, транспортировку, сортировку и захоронение твердых бытовых отходов", согласно которой расчет тарифа производится через себестоимость, которая отражает фактические и/или нормативные затраты участников рынка, осуществляющих сбор, транспортировку, сортировку и захоронение ТБО, сгруппированные по статьям калькуляции.</w:t>
      </w:r>
    </w:p>
    <w:bookmarkEnd w:id="222"/>
    <w:bookmarkStart w:name="z30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себестоимость услуг определяется как сумма затрат на выполнение работ по сбору, транспортировке, сортировке и захоронению ТБО, а также обще эксплуатационных и внеэксплуатационных расходов.</w:t>
      </w:r>
    </w:p>
    <w:bookmarkEnd w:id="223"/>
    <w:bookmarkStart w:name="z30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калькуляционной единицы определяется путем суммирования полной себестоимости по сбору и транспортировке ТБО, деленной на объем собранных и вывезенных ТБО, полной себестоимости по сортировке ТБО, деленной на объем сортируемых ТБО, и полной себестоимости по захоронению ТБО, деленной на объем захороненных ТБО.</w:t>
      </w:r>
    </w:p>
    <w:bookmarkEnd w:id="224"/>
    <w:bookmarkStart w:name="z30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статей калькуляции видно, что величина тарифа меняется из года в год, так как меняются величины объемов собранных, вывезенных, сортируемых, захороненных отходов. Поэтому необходимо своевременно проводить индексацию и перерасчет тарифов, чтобы не ухудшалось экономическое состояние специализированной компании.</w:t>
      </w:r>
    </w:p>
    <w:bookmarkEnd w:id="225"/>
    <w:bookmarkStart w:name="z30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июне 2023 года совместно с МЭПР РК и Агентством по защите и развитию конкуренции РК принята Дорожная карта по развитию конкуренции в сфере управления ТБО. В Дорожной карте установлена необходимость пересматривать тариф на сбор, транспортировку, сортировку и захоронение ТБО 1 раз в 2 года. Пересмотр тарифов каждые 2 года в Шиелийском районе будет способствовать улучшению централизованной системы сбора и вывоза отходов и улучшению экономических показателей деятельности специализированных компаний.</w:t>
      </w:r>
    </w:p>
    <w:bookmarkEnd w:id="226"/>
    <w:bookmarkStart w:name="z30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2 Внедрение раздельного сбора коммунальных отходов</w:t>
      </w:r>
    </w:p>
    <w:bookmarkEnd w:id="227"/>
    <w:bookmarkStart w:name="z30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сбор отходов - обязательное требование Экологического кодекса РК. Под раздельным сбором отходов понимается сбор отходов раздельно по видам или группам в целях упрощения дальнейшего специализированного управления ими.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раздельного сбора отходов конкретизируется в документе "Требования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целесообразности" (Об утверждении Требований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 декабря 2021 года № 482).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 раздельный сбор отходов осуществляется по следующим фракциям:</w:t>
      </w:r>
    </w:p>
    <w:bookmarkStart w:name="z31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"мокрая" фракция, которая состоит из пищевых отходов, органики, смешанных отходов и отходов по характеру и составу схожие с отходами домашних хозяйств;</w:t>
      </w:r>
    </w:p>
    <w:bookmarkEnd w:id="229"/>
    <w:bookmarkStart w:name="z31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"сухая" фракция, которая состоит из бумаги, картона, металла, пластика и стекла.</w:t>
      </w:r>
    </w:p>
    <w:bookmarkEnd w:id="230"/>
    <w:bookmarkStart w:name="z31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Шиелийском районе система раздельного сбора отходов развита слабо, только для сбора пластика и РСО и не во всех населенных пунктах.</w:t>
      </w:r>
    </w:p>
    <w:bookmarkEnd w:id="231"/>
    <w:bookmarkStart w:name="z31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и функционирования данной системы в районе необходимы следующие меры:</w:t>
      </w:r>
    </w:p>
    <w:bookmarkEnd w:id="232"/>
    <w:bookmarkStart w:name="z31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закуп и установка контейнеров для раздельного сбора ТБО на контейнерных площадках. На каждой контейнерной площадке будут установлены по 2 контейнера для раздельного сбора – всего 838 контейнеров. Учитывая, что 150 контейнеров есть, необходимо закупить еще 688 контейнеров. </w:t>
      </w:r>
    </w:p>
    <w:bookmarkEnd w:id="233"/>
    <w:bookmarkStart w:name="z31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раздельного сбора и восстановления опасных составляющих коммунальных отходов;</w:t>
      </w:r>
    </w:p>
    <w:bookmarkEnd w:id="234"/>
    <w:bookmarkStart w:name="z31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стационарных пунктов сбора опасных бытовых отходов (батарейки, отходы электронного и электрического оборудования, медицинские отходы) в общественных местах (торговые точки, отделения почты, административные здания и др.); </w:t>
      </w:r>
    </w:p>
    <w:bookmarkEnd w:id="235"/>
    <w:bookmarkStart w:name="z31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"сухой" фракции отходов может осуществляться путем организации стационарных и мобильных пунктов приема отходов, в том числе через автоматические устройства для приема отходов</w:t>
      </w:r>
    </w:p>
    <w:bookmarkEnd w:id="236"/>
    <w:bookmarkStart w:name="z32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раздельного сбора органических коммунальных отходов и их восстановления, в том числе путем компостирования. </w:t>
      </w:r>
    </w:p>
    <w:bookmarkEnd w:id="237"/>
    <w:bookmarkStart w:name="z32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контейнер для раздельного сбора отходов должен быть промаркирован (надпись) на казахском и русском языках, включая:</w:t>
      </w:r>
    </w:p>
    <w:bookmarkEnd w:id="238"/>
    <w:bookmarkStart w:name="z32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информационную наклейку/надпись о собираемом виде (фракции) отходов;</w:t>
      </w:r>
    </w:p>
    <w:bookmarkEnd w:id="239"/>
    <w:bookmarkStart w:name="z32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данные о собственнике контейнера (наименование, телефон);</w:t>
      </w:r>
    </w:p>
    <w:bookmarkEnd w:id="240"/>
    <w:bookmarkStart w:name="z32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данные организации, обслуживающей контейнер.</w:t>
      </w:r>
    </w:p>
    <w:bookmarkEnd w:id="241"/>
    <w:bookmarkStart w:name="z32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нанесения маркировки на цветные контейнеры, она будет выполнятся контрастным цветом.</w:t>
      </w:r>
    </w:p>
    <w:bookmarkEnd w:id="242"/>
    <w:bookmarkStart w:name="z32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необходимо обеспечить раздельный вывоз отходов, собранных по фракциям для дальнейшего восстановления на специализированных предприятиях. </w:t>
      </w:r>
    </w:p>
    <w:bookmarkEnd w:id="243"/>
    <w:bookmarkStart w:name="z32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раздельного сбора и восстановления опасных составляющих коммунальных отходов.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 опасные составляющие коммунальных отходов (электронное и электрическое оборудование, ртутьсодержащие отходы, батарейки, аккумуляторы и прочие опасные компоненты) должны собираться раздельно и передаваться на восстановление специализированным предприятиям.</w:t>
      </w:r>
    </w:p>
    <w:bookmarkStart w:name="z32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Ртутьсодержащие отходы (РСО)</w:t>
      </w:r>
    </w:p>
    <w:bookmarkEnd w:id="245"/>
    <w:bookmarkStart w:name="z33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местных исполнительных органов заключается в организации сбора РСО у населения и обеспечении:</w:t>
      </w:r>
    </w:p>
    <w:bookmarkEnd w:id="246"/>
    <w:bookmarkStart w:name="z33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контроля за установкой и обслуживанием специальных универсальных контейнеров для сбора РСО, образовавшихся у населения;</w:t>
      </w:r>
    </w:p>
    <w:bookmarkEnd w:id="247"/>
    <w:bookmarkStart w:name="z33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контроля и организации деятельности органов управления объектом кондоминиума, которые обязаны обеспечивать меры по сохранности специальных универсальных контейнеров, осуществлять взаимодействие со специализированным предприятием, обслуживающим контейнеры, обеспечивать свободный доступ к ним, вести разъяснительную работу с жильцами, не допускать складирование в контейнер посторонних предметов, наклеивание на контейнер посторонних реклам, объявлений и т.д.;</w:t>
      </w:r>
    </w:p>
    <w:bookmarkEnd w:id="248"/>
    <w:bookmarkStart w:name="z33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организации переработки ртутьсодержащих энергосберегающих ламп, находившихся в употреблении у населения путем выделения средств для приобретения работ (услуг) специализированных предприятий на реализацию комплекса мер по демеркуризации для населения и на ремонт (замену) контейнеров для РСО.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документами, регулирующими деятельность по управлению РСО являются </w:t>
      </w:r>
      <w:r>
        <w:rPr>
          <w:rFonts w:ascii="Times New Roman"/>
          <w:b w:val="false"/>
          <w:i w:val="false"/>
          <w:color w:val="000000"/>
          <w:sz w:val="28"/>
        </w:rPr>
        <w:t>ЭК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(Глава 4)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коммунальными отходами (Приказ и.о. МЭГПР РК от 28 декабря 2021 года № 508), в соответствии с которыми приобретение работ (услуг) специализированных предприятий на реализацию комплекса мер по демеркуризации для населения и на ремонт (замену) контейнеров для РСО местные исполнительные органы власти должны проводить посредством конкурса (тендера). </w:t>
      </w:r>
    </w:p>
    <w:bookmarkStart w:name="z3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задачей местных исполнительных органов является проведение информационно-разъяснительной работы с населением о необходимости и преимуществах раздельного сбора отходов и прямом предназначении установленных для этих целей контейнеров. </w:t>
      </w:r>
    </w:p>
    <w:bookmarkEnd w:id="250"/>
    <w:bookmarkStart w:name="z33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Электронное и электрическое оборудование 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кодексом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местные исполнительные органы несут ответственность за развитие инфраструктуры по обращению с коммунальными отходами и должны предпринимать необходимые меры для предотвращения смешивания опасных отходов с другими категориями опасных отходов или другими отходами, веществами или материалами. Важной задачей является внедрение раздельного сбора отработанного электронного и электрического оборудования и отходов (ОЭЭО).</w:t>
      </w:r>
    </w:p>
    <w:bookmarkStart w:name="z33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сбора опасных составляющих коммунальных отходов у населения включает следующие меры:</w:t>
      </w:r>
    </w:p>
    <w:bookmarkEnd w:id="252"/>
    <w:bookmarkStart w:name="z33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открытие стационарных или передвижных пунктов/точек сбора опасных бытовых отходов, таких как батарейки, электронное и электрическое оборудование. Пункты приема могут быть созданы в торговых точках, осуществляющих реализацию указанных товаров.</w:t>
      </w:r>
    </w:p>
    <w:bookmarkEnd w:id="253"/>
    <w:bookmarkStart w:name="z34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информирование населения об организованных пунктах приема отходов и пропаганда безопасного обращения с ними.</w:t>
      </w:r>
    </w:p>
    <w:bookmarkEnd w:id="254"/>
    <w:bookmarkStart w:name="z34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сотрудничество с АО "Жасыл Даму", осуществляющим функции оператора расширенной ответственности производителя с целью покрытия части расходов на сбор и утилизацию отходов.</w:t>
      </w:r>
    </w:p>
    <w:bookmarkEnd w:id="255"/>
    <w:bookmarkStart w:name="z34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должны проводить информационную работу с населением об опасном воздействии электронных отходов и существующих системах сбора и переработки отходов. Зачастую, население не осознает всю серьезность последствий, к которым ведет попадание электронного и электрического оборудования на полигоны в общем потоке ТБО. До населения необходимо также доводить информацию о существующих пунктах сбора отработанного электронного и электрического оборудования.</w:t>
      </w:r>
    </w:p>
    <w:bookmarkEnd w:id="256"/>
    <w:bookmarkStart w:name="z34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Шиелийском районе нет пунктов приема ОЭЭО, не установлены специальные контейнеры по сбору ОЭЭО.</w:t>
      </w:r>
    </w:p>
    <w:bookmarkEnd w:id="257"/>
    <w:bookmarkStart w:name="z34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сбор и восстановление опасных составляющих коммунальных отходов у юридических лиц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 опасные оставляющие коммунальных отходов образующиеся у юридических лиц вне зависимости от вида деятельности, должны собираться раздельно и передаваться на восстановление специализированными организациями (предприятиям).</w:t>
      </w:r>
    </w:p>
    <w:bookmarkStart w:name="z34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местных исполнительных органов является проведение разъяснительной работы с юридическими лицами района (государственные учреждения, бюджетные организации) о необходимости заключения договоров со специализированными предприятиями на оказание услуг по управлению опасными отходами и контроль этого процесса.</w:t>
      </w:r>
    </w:p>
    <w:bookmarkEnd w:id="259"/>
    <w:bookmarkStart w:name="z34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раздельного сбора органических коммунальных отходов и их восстановления, в том числе путҰм компостирования. </w:t>
      </w:r>
    </w:p>
    <w:bookmarkEnd w:id="260"/>
    <w:bookmarkStart w:name="z34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Органическими отходами являются все вещества, которые естественным образом разлагаются в рамках жизненного цикла, то есть отходы растительного и животного происхождения, которые легко поддаются биологическому разложению. В соответствии с требованиями ст.365 ЭК РК местные исполнительные органы обеспечивают соблюдение экологических требований при обращении с коммунальными отходами путем стимулирования раздельного сбора органических отходов и их использования.</w:t>
      </w:r>
    </w:p>
    <w:bookmarkEnd w:id="261"/>
    <w:bookmarkStart w:name="z34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должны организовать мероприятия по сокращению захоронения биологически разлагаемых отходов, включая меры по их рециклингу, компостированию, производству биогаза и (или) использованию в целях производства продукции или энергии. </w:t>
      </w:r>
    </w:p>
    <w:bookmarkEnd w:id="262"/>
    <w:bookmarkStart w:name="z35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управления коммунальными отходами (п. 19) установлено, что местные исполнительные органы районов, сел, поселков, сельских округов должны проводить информационные кампании для населения по внедрению компостирования органических отходов в секторе индивидуальной жилой застройки (частный сектор).</w:t>
      </w:r>
    </w:p>
    <w:bookmarkEnd w:id="263"/>
    <w:bookmarkStart w:name="z35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— это технология, которая подразумевает ускорение (при помощи разных методов) естественного процесса расщепления органического сырья с целью получения полезного продукта – компоста. По сути компостирование – это ускоренное контролируемое разложение отходов, в результате которого получается биоорганическое удобрение. Внешне получаемый компост похож на обычную землю и может использоваться в самых разных сферах.</w:t>
      </w:r>
    </w:p>
    <w:bookmarkEnd w:id="264"/>
    <w:bookmarkStart w:name="z35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Компостирование органических отходов может происходить как непосредственно в домашних хозяйствах, так и централизованно. В домашних хозяйствах компостирование происходит либо просто в компостных ямах, либо с применением специальных компостирующих аппаратов. </w:t>
      </w:r>
    </w:p>
    <w:bookmarkEnd w:id="265"/>
    <w:bookmarkStart w:name="z35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Компостные установки можно предусмотреть на полигонах Шиелийского района. Образуемый компост можно использовать для нужд сельского хозяйства и при рекультивации мест временного хранения отходов.</w:t>
      </w:r>
    </w:p>
    <w:bookmarkEnd w:id="266"/>
    <w:bookmarkStart w:name="z35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и учреждениях (например, в школах, больницах), где образуется достаточно большое количество биоразлагаемых отходов и имеется подсобное хозяйство, компостирование может производиться в индивидуальном порядке.</w:t>
      </w:r>
    </w:p>
    <w:bookmarkEnd w:id="267"/>
    <w:bookmarkStart w:name="z35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местных исполнительных органов является проведение осведомительной работы среди населения и юридических лиц по применению компостирования.</w:t>
      </w:r>
    </w:p>
    <w:bookmarkEnd w:id="268"/>
    <w:bookmarkStart w:name="z35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3.3 Создание системы переработки и утилизации коммунальных отходов</w:t>
      </w:r>
    </w:p>
    <w:bookmarkEnd w:id="269"/>
    <w:bookmarkStart w:name="z35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переработки и утилизации коммунальных отходов в Шиелийском районе развита слабо, за исключением отдельных предпринимателей, которые осуществляют прием стеклотары, пластиковых бутылок и др.</w:t>
      </w:r>
    </w:p>
    <w:bookmarkEnd w:id="270"/>
    <w:bookmarkStart w:name="z35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разработана программа и план мероприятий по сбору, вывозу ТБО, созданию и увеличению доли переработки вторичного сырья, сокращению отходов. На эти цели выделен 1 млн. тенге из районного бюджета и объявлен тендер по государственным закупкам. Работы будут проведены в первом полугодии 2025 года. </w:t>
      </w:r>
    </w:p>
    <w:bookmarkEnd w:id="271"/>
    <w:bookmarkStart w:name="z35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Кызылординской области действуют порядка 18 субъектов предпринимательства в сфере сортировки, сбора, переработки и утилизации отходов, которые занимаются сортировкой картонных изделий, пластиковых отходов, стеклотары и осуществляют производство резиновых крошек (ТОО "SmartRubber"), бумажной продукции (ТОО "КызылордаКагазы"), шлакоблоков (ИП "Досмуратов"), корма для животных из пищевых отходов (ТОО "СНГ СТРОЙ"), эковаты из картонных отходов (ИП "Адима") и др.</w:t>
      </w:r>
    </w:p>
    <w:bookmarkEnd w:id="272"/>
    <w:bookmarkStart w:name="z36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местных исполнительных органов района является взаимодействие с такими областными предприятиями по восстановлению отходов, заключение с ними договоров на вывоз, утилизацию или переработку отходов.</w:t>
      </w:r>
    </w:p>
    <w:bookmarkEnd w:id="273"/>
    <w:bookmarkStart w:name="z36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должны взаимодействовать и со всеми предприятиями и представителями местного бизнес сообщества, которые осуществляют деятельность на территории района, с целью выявления их возможностей организации и развития переработки коммунальных отходов на местах.</w:t>
      </w:r>
    </w:p>
    <w:bookmarkEnd w:id="274"/>
    <w:bookmarkStart w:name="z36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проинформировать местных предпринимателей о запуске автоматизированной системы "Экоколдау". Целью "Экоколдау" является поддержка предприятий, которые занимаются сбором, транспортировкой и переработкой отходов, подпадающих под расширенные обязательства производителей. Данный механизм облегчит бизнес-процессы в сфере управления отходами, окажет положительное влияние на экологическую обстановку в районе. </w:t>
      </w:r>
    </w:p>
    <w:bookmarkEnd w:id="275"/>
    <w:bookmarkStart w:name="z36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3.4 Обеспечение безопасного захоронения коммунальных отходов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экологического законодательства безопасное захоронение коммунальных отходов должно осуществляться на специально оборудованных местах, отвечающих экологическим, строительным и санитарным требованиям – полигонах ТБО (</w:t>
      </w:r>
      <w:r>
        <w:rPr>
          <w:rFonts w:ascii="Times New Roman"/>
          <w:b w:val="false"/>
          <w:i w:val="false"/>
          <w:color w:val="000000"/>
          <w:sz w:val="28"/>
        </w:rPr>
        <w:t>Гл.25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РК).</w:t>
      </w:r>
    </w:p>
    <w:bookmarkStart w:name="z36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МЭПР РК прорабатывается механизм по оформлению действующих мест размещения отходов (полигоны ТБО) в малых и отдалҰнных населҰнных пунктах, в частности обсуждаются обязательные минимальные экологические, санитарно-эпидемиологические и строительные требования к ним (ограждение, весовое оборудование, водоохранная и санитарная защитные зоны, дозиметрический контроль, дезинфицирующая ванна и др.).</w:t>
      </w:r>
    </w:p>
    <w:bookmarkEnd w:id="277"/>
    <w:bookmarkStart w:name="z36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для полигонов ТБО установлены в документах: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кодекс РК – </w:t>
      </w:r>
      <w:r>
        <w:rPr>
          <w:rFonts w:ascii="Times New Roman"/>
          <w:b w:val="false"/>
          <w:i w:val="false"/>
          <w:color w:val="000000"/>
          <w:sz w:val="28"/>
        </w:rPr>
        <w:t>Глава 25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декабря 2020 года № ҚР ДСМ-331/2020 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потребления";</w:t>
      </w:r>
    </w:p>
    <w:bookmarkStart w:name="z36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 РК 3696-2020. Полигоны для твердо-бытовых отходов малой мощности. Требования. </w:t>
      </w:r>
    </w:p>
    <w:bookmarkEnd w:id="279"/>
    <w:bookmarkStart w:name="z37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1.04-15-2013 Полигоны для твердых бытовых отходов.</w:t>
      </w:r>
    </w:p>
    <w:bookmarkEnd w:id="280"/>
    <w:bookmarkStart w:name="z37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Шиелийском районе разработана и направлена на государственную экспертизу проектно-сметная документация по строительству нового полигона в с.Шиели на сумму 825,3 млн.тг. Строительство полигона планируется в 2024-2025 гг. с последующей установкой мусоросортировочной линии.</w:t>
      </w:r>
    </w:p>
    <w:bookmarkEnd w:id="281"/>
    <w:bookmarkStart w:name="z37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местные исполнительные органы должны постоянно контролировать стихийно образуемые свалки отходов при помощи АО "НК "ҚАЗАҚСТАН ҒАРЫШ САПАРЫ", ликвидировать их и проводить информационные компании по профилактике их образования.</w:t>
      </w:r>
    </w:p>
    <w:bookmarkEnd w:id="282"/>
    <w:bookmarkStart w:name="z37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3.5 Повышение уровня культуры и заинтересованности населения в области управления отходами</w:t>
      </w:r>
    </w:p>
    <w:bookmarkEnd w:id="283"/>
    <w:bookmarkStart w:name="z37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комплекса мер, направленных на усовершенствование обращения с отходами потребления, невозможна без участия населения. Одной из причин, затрудняющих осуществление экологически безопасного и экономически эффективного обращения с отходами, является низкий уровень осведомлҰнности жителей Шиелийского района в вопросах обращения с отходами.</w:t>
      </w:r>
    </w:p>
    <w:bookmarkEnd w:id="284"/>
    <w:bookmarkStart w:name="z37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местные исполнительные органы Шиелийского района должны постоянно проводить информационно-просветительскую работу с населением по вопросам обращения с отходами, тем более что этого требует и экологическое законодательство. 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28 декабря 2021 года № 508 "Об утверждении правил управления коммунальными отходами" (далее – Правила) местные исполнительные органы районов, городов районного и областного значения, городов республиканского значения, столицы, сел, поселков, сельских округов проводят информационные кампании для населения по осведомлению о рациональной системе сбора, утилизации и переработки коммунальных отходов, включая раздельный сбор вторичных ресурсов (сырья), предотвращение несанкционированного сжигания компонентов коммунальных отходов (бумага, пластик, органические отходы и другое) и внедрения компостирования органических отходов в секторе индивидуальной жилой застройки (частный сектор). </w:t>
      </w:r>
    </w:p>
    <w:bookmarkStart w:name="z37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ужесточения контроля за образованием отходов, для повышения осведомленности граждан необходимо вести целенаправленную просветительскую деятельность по формированию у населения грамотного и ответственного подхода к обращению с отходами.</w:t>
      </w:r>
    </w:p>
    <w:bookmarkEnd w:id="286"/>
    <w:bookmarkStart w:name="z37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населения грамотному обращению с отходами целесообразно создание видеороликов, издание и распространение листовок, буклетов и других информационных материалов, рассказывающих об экологических и экономических аспектах обращения с отходами, формирующих у населения интерес к проблемам охраны окружающей среды от негативного воздействия отходов.</w:t>
      </w:r>
    </w:p>
    <w:bookmarkEnd w:id="287"/>
    <w:bookmarkStart w:name="z37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Большое значение имеет организация разъяснительной работы среди населения по вопросу раздельного сбора отходов, в том числе об экологических и экономических результатах раздельного сбора твердых коммунальных отходов, порядке его осуществления.</w:t>
      </w:r>
    </w:p>
    <w:bookmarkEnd w:id="288"/>
    <w:bookmarkStart w:name="z38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могут организовать проведение акций, конкурсов, массового сбор макулатуры среди учебных заведений, прием от населения специализированными предприятиями одежды, вещей, бытовой техники, батареек и др.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видом деятельности местных исполнительных органов Шиелийского района является проведение информационно-разъяснительной работы по реализации государственного социального заказа в рамках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(далее - Закон), одной из сфер которого является охрана окружающей среды (</w:t>
      </w:r>
      <w:r>
        <w:rPr>
          <w:rFonts w:ascii="Times New Roman"/>
          <w:b w:val="false"/>
          <w:i w:val="false"/>
          <w:color w:val="000000"/>
          <w:sz w:val="28"/>
        </w:rPr>
        <w:t>ст.5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данному Закону неправительственным организациям (далее – НПО), включенным в базу данных неправительственных организаций (</w:t>
      </w:r>
      <w:r>
        <w:rPr>
          <w:rFonts w:ascii="Times New Roman"/>
          <w:b w:val="false"/>
          <w:i w:val="false"/>
          <w:color w:val="000000"/>
          <w:sz w:val="28"/>
        </w:rPr>
        <w:t>ст. 6-1</w:t>
      </w:r>
      <w:r>
        <w:rPr>
          <w:rFonts w:ascii="Times New Roman"/>
          <w:b w:val="false"/>
          <w:i w:val="false"/>
          <w:color w:val="000000"/>
          <w:sz w:val="28"/>
        </w:rPr>
        <w:t>) на основе конкурсного отбора предоставляются государственные гранты на проведение информационной работы с населением по обращению с коммунальными отходами.</w:t>
      </w:r>
    </w:p>
    <w:bookmarkStart w:name="z38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НПО, получившее грант, разрабатывает план информационной работы с населением по обращению с коммунальными отходами в ключевых группах общественности, к которым относятся:</w:t>
      </w:r>
    </w:p>
    <w:bookmarkEnd w:id="290"/>
    <w:bookmarkStart w:name="z38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образовательные учреждения: педагогический состав, технический персонал, ученики;</w:t>
      </w:r>
    </w:p>
    <w:bookmarkEnd w:id="291"/>
    <w:bookmarkStart w:name="z38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детские сады: воспитатели и дети;</w:t>
      </w:r>
    </w:p>
    <w:bookmarkEnd w:id="292"/>
    <w:bookmarkStart w:name="z38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юридические лица: медицинские учреждения, дома культуры, торговые центры, магазины;</w:t>
      </w:r>
    </w:p>
    <w:bookmarkEnd w:id="293"/>
    <w:bookmarkStart w:name="z38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волонтеры, группы активистов и НПО;</w:t>
      </w:r>
    </w:p>
    <w:bookmarkEnd w:id="294"/>
    <w:bookmarkStart w:name="z38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сотрудники местных исполнительных органов;</w:t>
      </w:r>
    </w:p>
    <w:bookmarkEnd w:id="295"/>
    <w:bookmarkStart w:name="z38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работающее и неработающее (домохозяйки, пенсионеры, дети).</w:t>
      </w:r>
    </w:p>
    <w:bookmarkEnd w:id="296"/>
    <w:bookmarkStart w:name="z39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информационной работы включает в себя: </w:t>
      </w:r>
    </w:p>
    <w:bookmarkEnd w:id="297"/>
    <w:bookmarkStart w:name="z39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информирование населения по заключению публичных договоров, оплате за услуги по сбору и транспортировке ТБО согласно утвержденным тарифам;</w:t>
      </w:r>
    </w:p>
    <w:bookmarkEnd w:id="298"/>
    <w:bookmarkStart w:name="z39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публикации в местных СМИ о способах безопасного обращения с отходами. В местных газетах и журналах предлагается размещать статьи, направленные на ознакомление общественности о проблемах, связанных с управлением отходами, и с требованиями, по правильному обращению с отходами;</w:t>
      </w:r>
    </w:p>
    <w:bookmarkEnd w:id="299"/>
    <w:bookmarkStart w:name="z39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распространение брошюр о компостировании пищевых отходов в домах;</w:t>
      </w:r>
    </w:p>
    <w:bookmarkEnd w:id="300"/>
    <w:bookmarkStart w:name="z39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информирование о созданных специальных местах для сбора РСО, ОЭЭО, медицинских, строительных и крупногабаритных отходов, образующихся у физических лиц (жителей);</w:t>
      </w:r>
    </w:p>
    <w:bookmarkEnd w:id="301"/>
    <w:bookmarkStart w:name="z39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экологические акции в школах, разъясняющие порядок сортировки отходов на дому и раздельное складирование в контейнеры для пластика, стекла и макулатуры;</w:t>
      </w:r>
    </w:p>
    <w:bookmarkEnd w:id="302"/>
    <w:bookmarkStart w:name="z39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информирование по предотвращению несанкционированного сжигания коммунальных отходов;</w:t>
      </w:r>
    </w:p>
    <w:bookmarkEnd w:id="303"/>
    <w:bookmarkStart w:name="z39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ежегодного социологического опроса в целях оценки уровня удовлетворенности населения экологическим качеством жизни;</w:t>
      </w:r>
    </w:p>
    <w:bookmarkEnd w:id="304"/>
    <w:bookmarkStart w:name="z39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ознакомительные визиты на полигон ТБО с.Шиели для школьников;</w:t>
      </w:r>
    </w:p>
    <w:bookmarkEnd w:id="305"/>
    <w:bookmarkStart w:name="z39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волонтерских клубов в школах с целью пропаганды и общественного контроля за деятельностью по управлению отходами.</w:t>
      </w:r>
    </w:p>
    <w:bookmarkEnd w:id="306"/>
    <w:bookmarkStart w:name="z40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должны координировать всю информационно-просветительскую работу среди населения района и работать в тесном сотрудничестве с НПО, общественными объединениями.</w:t>
      </w:r>
    </w:p>
    <w:bookmarkEnd w:id="307"/>
    <w:bookmarkStart w:name="z40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308"/>
    <w:bookmarkStart w:name="z40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источниками финансирования Программы по управлению отходами Шиелийского района могут быть:</w:t>
      </w:r>
    </w:p>
    <w:bookmarkEnd w:id="309"/>
    <w:bookmarkStart w:name="z40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средства республиканского, областного и местного бюджета;</w:t>
      </w:r>
    </w:p>
    <w:bookmarkEnd w:id="310"/>
    <w:bookmarkStart w:name="z40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прямые зарубежные и республиканские инвестиции;</w:t>
      </w:r>
    </w:p>
    <w:bookmarkEnd w:id="311"/>
    <w:bookmarkStart w:name="z40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субсидирование системы сбора и транспортировки отходов Оператором РОП;</w:t>
      </w:r>
    </w:p>
    <w:bookmarkEnd w:id="312"/>
    <w:bookmarkStart w:name="z40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фонды и гранты международных финансовых организаций или стран-доноров;</w:t>
      </w:r>
    </w:p>
    <w:bookmarkEnd w:id="313"/>
    <w:bookmarkStart w:name="z40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кредиты банков второго уровня, и другие, не запрещенные законодательством Республики Казахстан источники. 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29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 финансовые затраты на реализацию представленной Программы и выполнение намеченных природоохранных мероприятий планируется осуществлять за счет бюджетных средств. Такой механизм позволяет использовать средства в объеме не менее суммы платы за негативное воздействие на окружающую среду, поступившей в местный бюджет в течение трех лет, предшествовавших году разработки и утверждения Программы.</w:t>
      </w:r>
    </w:p>
    <w:bookmarkStart w:name="z40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Предварительные финансовые затраты на реализацию настоящей Программы составляют порядка 777 214 757 тенге (отдельные статьи затрат – в Приложении 2). При этом 335 000 000 тенге уже предусмотрены из областного бюджета в рамках Плана мероприятий по охране окружающей среды по Кызылординской области на 2022-2024гг. 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реализации Программы управления отходами Шиелийского района необходимо включить в План мероприятий по охране окружающей среды Кызылординской области, который разрабатывается областным акиматом на трехлетнюю перспективу на основании требований законодательства по типовому перечню мероприятий по охране окружающей среды (ЭК РК –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мероприятиям по обращению с отходами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 относятся:</w:t>
      </w:r>
    </w:p>
    <w:bookmarkStart w:name="z41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-внедрение технологий по сбору, транспортировке, обезвреживанию, использованию и переработке любых видов отходов, в том числе бесхозяйных;</w:t>
      </w:r>
    </w:p>
    <w:bookmarkEnd w:id="316"/>
    <w:bookmarkStart w:name="z41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-строительство, реконструкция заводов, цехов и производств, приобретение и эксплуатация установок:</w:t>
      </w:r>
    </w:p>
    <w:bookmarkEnd w:id="317"/>
    <w:bookmarkStart w:name="z41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полигонов для складирования любых видов отходов;</w:t>
      </w:r>
    </w:p>
    <w:bookmarkEnd w:id="318"/>
    <w:bookmarkStart w:name="z41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сбору, транспортировке, переработке, сортировке, утилизации и захоронению отходов;</w:t>
      </w:r>
    </w:p>
    <w:bookmarkEnd w:id="319"/>
    <w:bookmarkStart w:name="z41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сбору и переработке вторичных материальных ресурсов;</w:t>
      </w:r>
    </w:p>
    <w:bookmarkEnd w:id="320"/>
    <w:bookmarkStart w:name="z41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получению сырья или готовой продукции, связанных с извлечением полезных компонентов из отходов;</w:t>
      </w:r>
    </w:p>
    <w:bookmarkEnd w:id="321"/>
    <w:bookmarkStart w:name="z41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реконструкция, модернизация оборудования и технологических процессов, направленных на минимизацию объемов образования и размещения отходов. </w:t>
      </w:r>
    </w:p>
    <w:bookmarkEnd w:id="322"/>
    <w:bookmarkStart w:name="z41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ПЛАН МЕРОПРИЯТИЙ ПО РЕАЛИЗАЦИИ ПРОГРАММЫ</w:t>
      </w:r>
    </w:p>
    <w:bookmarkEnd w:id="3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представлена система взаимосвязанных мероприятий, направленных на реализацию целей и задач настоящей Программы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 Определены необходимые мероприятия, временные рамки для их реализации и завершения, требующиеся ресурсы и ответственных за выполнение мероприятий. Мероприятия сгруппированы по задачам и направлены на создание наиболее прогрессивной модели управления отходами.</w:t>
      </w:r>
    </w:p>
    <w:bookmarkStart w:name="z42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обеспечивает комплексный подход к вопросам сбора, транспортировки, переработки отходов и координацию работ всех ответственных исполнителей Программы с целью достижения ожидаемых результатов. </w:t>
      </w:r>
    </w:p>
    <w:bookmarkEnd w:id="324"/>
    <w:bookmarkStart w:name="z42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результате мониторинга была выявлена невозможность достижения поставленных целей, задач и целевых показателей, осуществляется корректировка Плана мероприятий, определяются иные мероприятия и принимаются меры по решению проблемных вопросов. </w:t>
      </w:r>
    </w:p>
    <w:bookmarkEnd w:id="325"/>
    <w:bookmarkStart w:name="z42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реализацию Плана отвечает заказчик Программы КГУ "Отдел жилищно-коммунального хозяйства, пассажирского транспорта и автомобильных дорог" Шиелийского района, который осуществляет следующие функции: </w:t>
      </w:r>
    </w:p>
    <w:bookmarkEnd w:id="326"/>
    <w:bookmarkStart w:name="z42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единый централизованный подход к решению задач в сфере управления коммунальными отходами на территории Шиелийского района, координируя действия всех исполнителей Программы; </w:t>
      </w:r>
    </w:p>
    <w:bookmarkEnd w:id="327"/>
    <w:bookmarkStart w:name="z42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исполнительными органами Кызылординской области по предоставлению субсидий из областного бюджета на реализацию Программы;</w:t>
      </w:r>
    </w:p>
    <w:bookmarkEnd w:id="328"/>
    <w:bookmarkStart w:name="z42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взаимодействует с акиматами сельских округов района, индивидуальными предпринимателями, физическими лицами по вопросам реализации мероприятий Программы; </w:t>
      </w:r>
    </w:p>
    <w:bookmarkEnd w:id="329"/>
    <w:bookmarkStart w:name="z42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мониторинг реализации мероприятий Программы, выносит результаты мониторинга для обсуждения на заседаниях Общественного совета; </w:t>
      </w:r>
    </w:p>
    <w:bookmarkEnd w:id="330"/>
    <w:bookmarkStart w:name="z42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корректировку мероприятий, целевых показателей, финансовых средств на реализацию мероприятий Программы на основании обоснованных предложений о необходимости внесения соответствующих изменений в Программе; </w:t>
      </w:r>
    </w:p>
    <w:bookmarkEnd w:id="331"/>
    <w:bookmarkStart w:name="z42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участие в проверках хода реализации мероприятий Программы; </w:t>
      </w:r>
    </w:p>
    <w:bookmarkEnd w:id="332"/>
    <w:bookmarkStart w:name="z43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размещает Программу и информацию о ходе реализации мероприятий Программы на официальном сайте акимата Шиелийского района. </w:t>
      </w:r>
    </w:p>
    <w:bookmarkEnd w:id="333"/>
    <w:bookmarkStart w:name="z43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МОНИТОРИНГ РЕАЛИЗАЦИИ ПРОГРАММЫ</w:t>
      </w:r>
    </w:p>
    <w:bookmarkEnd w:id="334"/>
    <w:bookmarkStart w:name="z43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реализацией Программы по управлению коммунальными отходами осуществляется на постоянной основе заместителем первого руководителя МИО, ответственного за реализацию государственной политики в области управления коммунальными отходами. </w:t>
      </w:r>
    </w:p>
    <w:bookmarkEnd w:id="335"/>
    <w:bookmarkStart w:name="z43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реализацией Программы осуществляется на основе мониторинга, т.е. постоянного отслеживания хода работ в рамках Программы для сравнения текущего состояния дел с планом. Мониторинг должен проводиться непрерывно. По результатам мониторинга в программу могут быть внесены изменения. В ходе мониторинга сравниваются запланированная деятельность и результаты с фактическими данными. Мониторинг мероприятий позволяет отслеживать использование вложений и ресурсов, а также прогресс в осуществлении деятельности и обеспечении промежуточных результатов.</w:t>
      </w:r>
    </w:p>
    <w:bookmarkEnd w:id="336"/>
    <w:bookmarkStart w:name="z43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мониторинга отражаются в отчете по реализации Программы. В отчете излагается описание реализованных мероприятий, достигнутые результаты, фактические объемы финансовых средств, направленных на их реализацию, а также причины невыполнения мероприятий и отсутствия результатов, запланированных на отчетный период. </w:t>
      </w:r>
    </w:p>
    <w:bookmarkEnd w:id="337"/>
    <w:bookmarkStart w:name="z43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мониторингу реализации Программы предоставляется всем заинтересованным и затронутым сторонам и размещается на Интернет-ресурсе акимата Шиелийского района. Промежуточный отчет – один раз в полгода до 15 июля текущего года и годовой отчет - до 30 января следующего года. Годовой отчет формируется по итогам предыдущего года. </w:t>
      </w:r>
    </w:p>
    <w:bookmarkEnd w:id="338"/>
    <w:bookmarkStart w:name="z43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ОЖИДАЕМЫЙ СОЦИАЛЬНО-ЭКОНОМИЧЕСКИЙ ЭФФЕКТ</w:t>
      </w:r>
    </w:p>
    <w:bookmarkEnd w:id="339"/>
    <w:bookmarkStart w:name="z43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разработки настоящей Программы является предотвращение загрязнения окружающей среды отходами и определение комплекса мероприятий, направленных на создание условий для снижения отрицательного воздействия отходов на окружающую среду и здоровье населения Шиелийского района.</w:t>
      </w:r>
    </w:p>
    <w:bookmarkEnd w:id="340"/>
    <w:bookmarkStart w:name="z43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мероприятий, предусмотренных Программой, позволят достигнуть выполнения целевых показателей района в сфере охраны окружающей среды, в том числе в секторе управления коммунальными отходами.</w:t>
      </w:r>
    </w:p>
    <w:bookmarkEnd w:id="341"/>
    <w:bookmarkStart w:name="z43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Программы будут выполнены следующие задачи:</w:t>
      </w:r>
    </w:p>
    <w:bookmarkEnd w:id="342"/>
    <w:bookmarkStart w:name="z44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создана необходимая инфраструктура по управлению отходами: созданы контейнерные площадки, закуплены и установлены контейнеры, закуплен специальный транспорт для сбора и вывоза ТБО;</w:t>
      </w:r>
    </w:p>
    <w:bookmarkEnd w:id="343"/>
    <w:bookmarkStart w:name="z44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 раздельный сбор отходов: установлены контейнеры для раздельного сбора, определены точки для сбора опасных составляющих отходов (РСО, ОЭЭО, медицинских), определены площадки для сбора строительных и крупногабаритных отходов;</w:t>
      </w:r>
    </w:p>
    <w:bookmarkEnd w:id="344"/>
    <w:bookmarkStart w:name="z44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выбраны компании по сбору и транспортировке ТБО;</w:t>
      </w:r>
    </w:p>
    <w:bookmarkEnd w:id="345"/>
    <w:bookmarkStart w:name="z44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достигнут 100% охват сбором и вывозом коммунальных отходов;</w:t>
      </w:r>
    </w:p>
    <w:bookmarkEnd w:id="346"/>
    <w:bookmarkStart w:name="z44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создана система переработки и утилизации коммунальных отходов;</w:t>
      </w:r>
    </w:p>
    <w:bookmarkEnd w:id="347"/>
    <w:bookmarkStart w:name="z44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уменьшены объемы отходов, направляемых на захоронение;</w:t>
      </w:r>
    </w:p>
    <w:bookmarkEnd w:id="348"/>
    <w:bookmarkStart w:name="z44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построены полигоны ТБО, отвечающие санитарным, строительным и экологическим требованиям;</w:t>
      </w:r>
    </w:p>
    <w:bookmarkEnd w:id="349"/>
    <w:bookmarkStart w:name="z44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повышены осведомлҰнность населения в вопросах управления отходами и заинтересованность в раздельном сборе отходов.</w:t>
      </w:r>
    </w:p>
    <w:bookmarkEnd w:id="350"/>
    <w:bookmarkStart w:name="z44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экономический эффект Программы будет заключаться в предотвращении экологически опасных ситуаций и возможности снижения воздействия на окружающую среду отходами потребления. </w:t>
      </w:r>
    </w:p>
    <w:bookmarkEnd w:id="351"/>
    <w:bookmarkStart w:name="z44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социальный эффект Программы будет состоять в сохранении и улучшении экологических условий жизнедеятельности населения района, что способствует сохранению здоровья, снижению риска заболеваний, обусловленных воздействием фактора загрязнения окружающей среды.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45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необходимого количества контейнеров и контейнерных площадок для повышения охвата сбором и вывозом коммунальных отходов в Шиелийском районе </w:t>
      </w:r>
    </w:p>
    <w:bookmarkEnd w:id="353"/>
    <w:bookmarkStart w:name="z45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Установленная норма образования отходов – 0,75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 в год</w:t>
      </w:r>
    </w:p>
    <w:bookmarkEnd w:id="354"/>
    <w:bookmarkStart w:name="z45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предлагаемого контейнера - 1.1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355"/>
    <w:bookmarkStart w:name="z45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схемы вывоза отходов:</w:t>
      </w:r>
    </w:p>
    <w:bookmarkEnd w:id="356"/>
    <w:bookmarkStart w:name="z45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Ежедневный вывоз в с. Шиели</w:t>
      </w:r>
    </w:p>
    <w:bookmarkEnd w:id="357"/>
    <w:bookmarkStart w:name="z45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Еженедельный вывоз в остальных сельских населенных пунктах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чел.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на село,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на село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/день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на село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необходимых контейнеров для "сухой" и "мокрой" фракции при ежедневном вывозе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необходимых контейнерных площадок при ежедневном вывозе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необходимых контейнеров для "сухой" и "мокрой" фракции при еженедельном вывозе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необходимых контейнерных площадок при еженедельном вывозе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бекет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бекет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Бидайкөл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бекет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Ы.Жақаев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Н.Бекежанов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 бауы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Жаназар батыр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бекет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датқа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 зауыт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бекет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Ә.Тәжібаев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Ш.Қодаманов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45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Программы по управлению коммунальными отходами Шиелийского района на 2025-2029 годы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затраты,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- Создание эффективной системы управления коммунальными отходами на территории Шиелийского района в соответствии с требованиями экологического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Модернизация инфраструктуры для субъектов предпринимательства по управлению отходами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специализированного транспорта для сбора и вывоза коммунальных отходов в количестве 3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и 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акиматы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компаний по сбору и транспортировке ТБО посредством проведения конкурса (тендера) согласно требованиям экологического законодательства с подписанием договоров, в которых установлены порядок, условия и график оказания услуг по сбору и вывозу коммунальных отходов из всех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согласование графика вывоза коммунальных отходов из населенных пунктов с учетом мнения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акиматы с/о, специализированная компания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морфологического состава ТБО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норм образования и накопления отходов и тарифов на сбор, транспортировку, сортировку и захоронение ТБО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районного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2025, 2027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платежей от физических лиц, пользующихся централизованной системой сбора ТБО по утвержденным тарифам за услуги по сбору и транспортировке ТБО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2025 - 2029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компания, осуществляющие сбор и транспортировку ТБО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обоснованный и своевременный пересмотр тарифов на сбор, транспортировку, сортировку и захоронение ТБО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районного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2025, 2027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площадок для складирования строительных и крупногабаритных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ПУО на сайте акимата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ПУО на сайте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ПУО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результатам мониторинга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2. Организация раздельного сбора коммунальных отходов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 установка контейнеров для "сухой" и "мокрой" фракции ТБО на всех установленных контейнерных площадках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акиматы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80 068 150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80 068 150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 (728 ед.)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72 789 228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72 789 228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раздельного сбора и восстановления опасных составляющих коммунальных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восстановления органических отходов, в том числе путем компостирования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Создание системы переработки и утилизации коммунальных отходов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местными исполнительными органами с местным бизнес сообществом с целью организации переработки отходов в районе.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со специализированными предприятиями по восстановлению отходов, которые находятся в городах и других районах Кызылординской области, заключение с ними договоров на вывоз, утилизацию или переработку отходов.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Организация безопасного захоронения коммунальных отходов. Приведение полигонов ТБО в соответствие с экологическими, строительными и санитарными требованиями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ТБО, отвечающего экологическим, строительным и санитарным требованиям в с.Шиели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Республик. бюджет, 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Ликвидация стихийных свалок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рекультивация стихийных свалок.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уточняется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Задача 6. Повышение уровня культуры и заинтересованности населения по управлению отходами, в том числе в области раздельного сбора отходов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на получение государственного социального заказа среди НПО по повышению осведомленности населения экологически безопасному обращению с коммунальными отходами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государственном социальном заказе с НПО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кампании, разработка информационных материалов, видеоролики, проведение встреч с населением, субботников, создание волонтерских клубов среди школьников, публикации в местных СМИ, и др. для повышения осведомленности населения экологически безопасному обращению с коммунальными отходами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акций, конкурсов, массового сбора макулатуры среди учебных заведений, приема специализированными предприятиями одежды, вещей, бытовой техники, батареек от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с/о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