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d037" w14:textId="e5fd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25/23 "О бюджете сельского округа Теликоль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21 апреля 2025 года № 29/3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25/23 "О бюджете сельского округа Теликоль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Теликоль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374 063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1 756 тысяч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372 307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374 433,1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-370,1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–370,1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370,1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2025 года № 29/3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№25/23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