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5785" w14:textId="6435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25/14 "О бюджете сельского округа Иркуль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апреля 2025 года № 29/2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25/14 "О бюджете сельского округа Иркуль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623 030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616 204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627 289,9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-4259,9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4259,9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- 4259,9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29/2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