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ffa7" w14:textId="813f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25/6 "О бюджете сельского округа Байгекум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25/6 "О бюджете сельского округа Байгекум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225 778,2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221 818,2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228 483,1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-2 704,9 тысяч тенге 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2 704,9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2 704,9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27/9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50 948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