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a619" w14:textId="838a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утвержении тарифов на оказание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278-қ ноября 2025 года № 278-қ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 акимат Шиелийского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Шиелийского района" принять меры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Шиелийского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Шиелийского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от"13" ноября 2025 года № 278-п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одного услугополучателя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на одного услугополучателя в день,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полустационара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лиц в возрасте до 18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11431,61 тенге (8 часов)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оказания услуг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3764,81 тенге (на одного получателя)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