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8b54" w14:textId="44a8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№25/4 "О бюджете сельского округа Актоган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марта 2025 года № 27/7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№25/4 "О бюджете сельского округа Актоган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Актоган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–73097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–2916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–70181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–74270,7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-1173,7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–1173,7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–1173,7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 №27/7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25/4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Актоган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