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5bf" w14:textId="3fae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Шиелийского районного маслихата от 26 декабря 2024 года № 25/3 "О бюджете сельского округа Акмая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№25/3 "О бюджете сельского округа Акмая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77 032,5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2 216,5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2 216,5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