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ee5b" w14:textId="fc1e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Шиелийскому району на 2025 - 2029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февраля 2025 года № 26/4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 Республики Казахстан "О местном государственном управлении и самоуправлении в Республике Казахстан" статья 6 пункт-1 </w:t>
      </w:r>
      <w:r>
        <w:rPr>
          <w:rFonts w:ascii="Times New Roman"/>
          <w:b w:val="false"/>
          <w:i w:val="false"/>
          <w:color w:val="000000"/>
          <w:sz w:val="28"/>
        </w:rPr>
        <w:t>подпункт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 Республики Казахстан "О пастбищах" </w:t>
      </w:r>
      <w:r>
        <w:rPr>
          <w:rFonts w:ascii="Times New Roman"/>
          <w:b w:val="false"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 1) и </w:t>
      </w:r>
      <w:r>
        <w:rPr>
          <w:rFonts w:ascii="Times New Roman"/>
          <w:b w:val="false"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№145 "Об утверждении Типовых правил выпаса сельскохозяйственных животных" и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2024 года №263 "Об утверждении типового плана по управлению пастбищами и их использованию", Шиелиский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Шиелискому району на 2025-2029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Шиелиского районного маслихата от 11 марта 2024 года № 14/27 "Об утверждении плана по управлению пастбищами и их использованию на 2024-2025 годы".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каленларных дней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2025 года № 26/4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Шиелийскому району на 2025-2029 годы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План по управлению пастбищами и их использованию по Шиелийскому району на 2025-2029 годы (далее – План) разработан в соответствии с Закон Республики Казахстан "О местном государственном управлении и самоуправлении в Республике Казахстан" статья 6 пункт 1 </w:t>
      </w:r>
      <w:r>
        <w:rPr>
          <w:rFonts w:ascii="Times New Roman"/>
          <w:b w:val="false"/>
          <w:i w:val="false"/>
          <w:color w:val="000000"/>
          <w:sz w:val="28"/>
        </w:rPr>
        <w:t>подпункт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 Республики Казахстан "О пастбищах" </w:t>
      </w:r>
      <w:r>
        <w:rPr>
          <w:rFonts w:ascii="Times New Roman"/>
          <w:b w:val="false"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 </w:t>
      </w:r>
      <w:r>
        <w:rPr>
          <w:rFonts w:ascii="Times New Roman"/>
          <w:b w:val="false"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№145 "Об утверждении Типовых правил выпаса сельскохозяйственных животных" и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2024 года №263 "Об утверждении типового плана по управлению пастбищами и их использованию".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План содержит: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схема (карта) расположения пастбищ на территории административно-территориальной единицы в разрезе категорий земель,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схема (карта) с обозначением пастбищ, предназначенных для нужд населения по выпасу сельскохозяйственных животных личного подворья,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схема (карта) с обозначением рекомендуемых схем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схема (карта) с обозначением пастбищ, которые могут быть предоставлены в землепользование пастбищепользователям,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схема размещения поголовья сельскохозяйственных животных на отгонных пастбищах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проектное распределение (перераспределение) пастбищ между сельскими населенными пунктами, входящими в сельский округ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требования, необходимые для рационального использования пастбищ на соответствующей административно-территориальной единице, к которым относятся: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предельно допустимой нормы нагрузки на общую площадь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11064);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 с учетом пастбищеоборотов и источников водопользований;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площадей пастбищ на отдельные выпасные участки;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чередование участков пастбищ по сезонам года в пространстве и во времени (внутри сезона, года);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оставление одного из участков пастбищеоборота без выпаса и сельскохозяйственных животных.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разработке плана по управлению пастбищами и их использованию приняты следующие данные: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земельного баланса региона и информационной системы государственного земельного кадастра;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геоботанического обследования пастбищ;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скотомогильниках (биометрических ямах);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объектах пастбищной инфраструктуры и о сервитутах для прогона сельскохозяйственных животных;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гуртов, отар, табунов, сформированных по видам и половозрастным группам сельскохозяйственных животных;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численности поголовья сельскохозяйственных животных для выпаса на отгонных пастбищах;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схемы пастбище оборотов;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данные, представленные государственными органами, физическими и (или) юридическими лицами.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административно-территориальному делению в Шиелийском районе имеются 22 сельских округа, 10 сел и 1 поселок.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территории Шиелийского района – 3 239 755 гектар, из них пастбищные земли – 2 524 86,78 гектар.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категориям земли: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пастбищ по категориям земель Шиелийского района, тысяч гектаров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 и сельских округов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 и иного не 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304085,68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1155965,35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3239755</w:t>
            </w:r>
          </w:p>
        </w:tc>
      </w:tr>
    </w:tbl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пастбищ населенного пункта, тысяч гектаров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 и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тысяч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удовлетворения нужд населения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выпасу сельскохозяйственных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тысяч гектаров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Косарык, сельского округа Акмая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Косарык, сельского округа Акмая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Актоган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Актоган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пунктТогайлы сельского округа Алмалы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Тогайлы сельского округа Алмалы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20-разьезд сельского округа Алмалы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20-разьезд сельского округа Алмалы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Байгекум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Байгекум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Байтерек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Байтерек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Актам сельского округа Байтерек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Актам сельского округа Байтерек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Бестам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Бестам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Косиенки сельского округа Енбекши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Косиенки сельского округа Енбекши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Жанатурмыс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Жанатурмыс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Жуантобе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Жуантобе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Жуантобе сельского округа Жолек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Жуантобе сельского округа Жолек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Жиделиарык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Жиделиарык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Жансейт сельского округа Иркол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Жансейт сельского округа Иркол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Каргалы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Каргалы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Кердели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Кердели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Майлытогай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Майлытогай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Тартогай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Тартогай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Теликоль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Теликоль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Ортакшыл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Ортакшыл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Кылкайын сельского округа Ортакшыл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Кылкайын сельского округа Ортакшыл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Сулутобе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Сулутобе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1-Май сельского округа Сулутобе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1-Май сельского округа Сулутобе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Жаназар сельского округа Сулутобе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Жаназар сельского округа Сулутобе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Шиелийский район расположен в правой части Кызылординской области. Территория поселка относится к сухой, типчаково-ковыльных степной зоне.Выявлено преобладание степной растительности, основными ее видами являются: типчак, ковыли, овсец и различные виды полыни с участием различных трав небольших степей.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территори района слабо развиты гидрографические сети. Обводнение пастбищ обеспечивается природными копанями, шахтными колодцами. Качество воды слабо соленое, пригодное для полива животных.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Основной отраслью сельского хозяйства в районе является земледелие и животноводство.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настоящее время в районе верблюдов 1221 голов, 84511 голов крупного рогатого скота, 141603 голов мелкого рогатого скота, 26218 голов лошади.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районе действует 4 скотомогильника и 10 ветеринарных пунктов.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ветеринарно – санитарных объектах: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 и сельского округа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Ветеринар-ные пункты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купания скота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искуственного осеменения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Шиелий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Косарык, сельского округа Акмая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пунктТогайлы сельского округа Алмалы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20-разьезд сельского округа Алмалы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Байгекум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Актам сельского округа Байтерек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Бестам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Косиенки сельского округа Енбекши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Жанатурмыс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Жуантобе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Жуантобе сельского округа Жолек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Жиделиарык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Жансейт сельского округа Иркол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Кердели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Тартогай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Теликоль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Ортакшыл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Кылкайын сельского округа Ортакшыл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Сулутобе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1-Май сельского округа Сулутобе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Жаназар сельского округа Сулутобе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Для определения продуктивности пастбищ использовались данные геоботанических исследований. Средняя урожайность пастбищ на сухую массу составляет 1,5 - 2,0 центнер/гектар. Вспомогательные запасы травы и запасы кошения используются в зимний период.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Определение пастбищного потенциала, основано на данных о его производительности в период пастбищ. Приблизительно были получены следующие нормы кормов для скота (в среднем для одного скота): крупно рогатый скот - 4 кг, мелко рогатый скот -2 кг, лошадь и верблюд – 6 кг. Продолжительность пастбищного периода составляет 180-200 дней. Таким образом, можно определить вместительность пастбища, зная пастбищный продукт, необходимость на один день корма для животных, продолжительность пастбищного периода.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Особенностей выпаса сельскохозяйственных животных на культурных и аридных пастбищах: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календарный график о выпасе сельскохозяйственных животных и перегона сезонных маршрутов устанавливающий использование пастбищ, а также продолжительность пастбищеоборота;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почва зависит от климатического региона, видов сельскохозяйственных животных, а также от пастбищеоборота;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степной -160 - 180 дней;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пустынной – 160-180 дней;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Длительность выпаса скота: для крупного рогатого скота молочной породы минимальная, для крупного рогатого скота мясной породы, овец, лошадей, верблюдов максимальная и зависит от глубины и плотности снежного покрова и других факторов.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Сведений о сервитутах для прогона скота. 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Скотопрогонная трасса по Шиелийскому району занимает 150 км.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показатель Цельсия;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Шиелийскому району на 2025-2029 годы</w:t>
            </w:r>
          </w:p>
        </w:tc>
      </w:tr>
    </w:tbl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в разрезе категорий земель</w:t>
      </w:r>
    </w:p>
    <w:bookmarkEnd w:id="5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для ведения крестьянских хозяйств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304085,68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1155965,35</w:t>
            </w:r>
          </w:p>
        </w:tc>
      </w:tr>
    </w:tbl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4762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Шиелийскому району на 2025-2029 годы</w:t>
            </w:r>
          </w:p>
        </w:tc>
      </w:tr>
    </w:tbl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предназначенных для нужд населения по выпасу сельскохозяйственных животных личного подворья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пасбищных угодий (га)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Косарык, сельского округа Акмая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пунктТогайлы сельского округа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20-разьезд сельского округа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Актам сельского округа Байтерек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Косуиенки сельского округа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Жуантобе сельского округа Жолек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Жансейт сельского округа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Ортакшыл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Кылкайын сельского округа Ортакшыл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1-Май сельского округа Сулутобе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Жаназар сельского округа Сулутобе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70500" cy="891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Шиелийскому району на 2025-2029 годы</w:t>
            </w:r>
          </w:p>
        </w:tc>
      </w:tr>
    </w:tbl>
    <w:bookmarkStart w:name="z8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рекомендуемых схем пастбищеоборотов</w:t>
      </w:r>
    </w:p>
    <w:bookmarkEnd w:id="5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48133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Шиелийскому району на 2025-2029 годы</w:t>
            </w:r>
          </w:p>
        </w:tc>
      </w:tr>
    </w:tbl>
    <w:bookmarkStart w:name="z8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сервитутов для прогона сельскохозяйственных животных, скотопрогонных трасс и иных обьектов пастбищной инфраструктуры, а также скотомогильников (биометрических ям)</w:t>
      </w:r>
    </w:p>
    <w:bookmarkEnd w:id="5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58928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Шиелийскому району на 2025-2029 годы</w:t>
            </w:r>
          </w:p>
        </w:tc>
      </w:tr>
    </w:tbl>
    <w:bookmarkStart w:name="z9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которые могут быть предоставлены в землепользование пастбищепользователям</w:t>
      </w:r>
    </w:p>
    <w:bookmarkEnd w:id="5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0"/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1882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Шиелийскому району на 2025-2029 годы</w:t>
            </w:r>
          </w:p>
        </w:tc>
      </w:tr>
    </w:tbl>
    <w:bookmarkStart w:name="z9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</w:t>
      </w:r>
    </w:p>
    <w:bookmarkEnd w:id="6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52959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Шиелийскому району на 2025-2029 годы</w:t>
            </w:r>
          </w:p>
        </w:tc>
      </w:tr>
    </w:tbl>
    <w:bookmarkStart w:name="z10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6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39878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Шиелийскому району на 2025-2029 годы</w:t>
            </w:r>
          </w:p>
        </w:tc>
      </w:tr>
    </w:tbl>
    <w:bookmarkStart w:name="z10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</w:t>
      </w:r>
    </w:p>
    <w:bookmarkEnd w:id="6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4643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Шиелийскому району на 2025-2029 годы</w:t>
            </w:r>
          </w:p>
        </w:tc>
      </w:tr>
    </w:tbl>
    <w:bookmarkStart w:name="z10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 населенными пунктами, входящими в сельский округ</w:t>
      </w:r>
    </w:p>
    <w:bookmarkEnd w:id="7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1"/>
    <w:bookmarkStart w:name="z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52959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