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f068" w14:textId="b9af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районе нового поселения сельского округа Амангельды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Амангельды Сырдарьинского района Кызылординской области от 10 сентября 2025 года № 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декбаря 1993 года "Об административно-территориальном устройстве Республики Казахстан" №2572-XII и на основании заключения Областной ономастический комиссии № 2 от 26 августа 2025 года аким сельского округа Амангельды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"Балабай Оралбаев" безымянной 1-ой улице в районе нового поселения сельского округа Аманкельды.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имя "Бәкеш Найманов" безымянной 2-ой улице в районе нового поселения сельского округа Аманкельды.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