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76c9" w14:textId="da57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сельского округа Шаган от 11 сентября 2025 года №32 "О переименовании улиц сельского округа Шаган"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15 октября 2025 года № 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 №148 от 21 января 2001 года, а также в соответствии со статьями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№480 от 06 апреля 2016 года аким сельского округа Шаган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Шаган от 11 сентября 2025 года №32 "О переименовании улиц сельского округа Шаган"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переулок Ж.Бекпанов именем "Тотан Балапанов" и переименовать 1 ряд улицы А.Туйгынов именем "Абдулахат Нұғманов" сельского округа Шаган.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