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73a0" w14:textId="a3a7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сельском округе Калжан ахун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Калжан ахуна Сырдарьинского района Кызылординской области от 10 сентября 2025 года № 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админстративно–территориальном устройстве Республики Казахстан" № 2572-ХІІ и на основании заключения Областной ономастический комиссии № 2 от 26 августа 2025 года аким сельского округа Калжан ахун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безымянной улице в районе нового поселения сельского округа Калжан ахун, Сырдарьинского района Кызылординской области "Шарапат Жансымақов".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М.Каратаев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