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36e2" w14:textId="34f36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 в сельском округе Ширкейли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Ширкейли Сырдарьинского района Кызылординской области от 10 сентября 2025 года № 21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 со статьями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8 декабря 1993 года "Об административно-территориальном устройстве Республики Казахстан" №2572-XII на основании заключения Областной ономастический комиссии № 2 от 26 августа 2025 года аким сельского округа Ширкейли 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имя "Дүйсенбай Мұсаұлы" безымянной улице в сельского округа Ширкейли.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Куламкадиров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