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a082" w14:textId="965a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Сырдарьинскому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31 декабря 2025 года № 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за № 32987)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Сырдарьинскому району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"Сырдарьинский районный отдел занятости и социальных программ" принять соответствующие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Сырдарьинского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№278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по Сырдарьинскому району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условиях полустационара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лиц в возрасте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