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3767" w14:textId="eca3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Сырдаринского района от 10 января 2022 года №3 "Об утверждении Правил предоставления коммунальных услуг по Сырдарьинскому района"</w:t>
      </w:r>
    </w:p>
    <w:p>
      <w:pPr>
        <w:spacing w:after="0"/>
        <w:ind w:left="0"/>
        <w:jc w:val="both"/>
      </w:pPr>
      <w:r>
        <w:rPr>
          <w:rFonts w:ascii="Times New Roman"/>
          <w:b w:val="false"/>
          <w:i w:val="false"/>
          <w:color w:val="000000"/>
          <w:sz w:val="28"/>
        </w:rPr>
        <w:t>Постановление акимата Сырдаринского района Кызылординской области от 21 ноября 2025 года № 244</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Законом Республики Казахстан "О правовых актах" акимат Сырдарьинского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Сырдарьинского района от 10 января 2022 года №3 "Об утверждении Правил предоставления коммунальных услуг по Сырдарьинскому району" (Зарегистрировано в Реестре государственной регистрации нормативных правовых актов № 163825)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Сырдарьинского района.</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Сырдарьинского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"21" ноября 2025 года №244</w:t>
            </w:r>
          </w:p>
        </w:tc>
      </w:tr>
    </w:tbl>
    <w:bookmarkStart w:name="z11" w:id="2"/>
    <w:p>
      <w:pPr>
        <w:spacing w:after="0"/>
        <w:ind w:left="0"/>
        <w:jc w:val="left"/>
      </w:pPr>
      <w:r>
        <w:rPr>
          <w:rFonts w:ascii="Times New Roman"/>
          <w:b/>
          <w:i w:val="false"/>
          <w:color w:val="000000"/>
        </w:rPr>
        <w:t xml:space="preserve"> Правила предоставления коммунальных услуг по Сырдарьинскому району</w:t>
      </w:r>
    </w:p>
    <w:bookmarkEnd w:id="2"/>
    <w:bookmarkStart w:name="z12"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Сырдарьинскому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4"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5" w:id="5"/>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5"/>
    <w:bookmarkStart w:name="z16" w:id="6"/>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6"/>
    <w:bookmarkStart w:name="z17" w:id="7"/>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7"/>
    <w:bookmarkStart w:name="z18"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9"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1"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3"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24"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5"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7" w:id="16"/>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6"/>
    <w:bookmarkStart w:name="z28"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9"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30"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31"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0"/>
    <w:bookmarkStart w:name="z32"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1"/>
    <w:bookmarkStart w:name="z33"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4" w:id="23"/>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3"/>
    <w:bookmarkStart w:name="z35"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6"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7"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8" w:id="27"/>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7"/>
    <w:bookmarkStart w:name="z39" w:id="28"/>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8"/>
    <w:bookmarkStart w:name="z40"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1"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0"/>
    <w:bookmarkStart w:name="z42"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3"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4"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45"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6"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47"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48" w:id="3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49" w:id="3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0" w:id="3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9"/>
    <w:bookmarkStart w:name="z51"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0"/>
    <w:bookmarkStart w:name="z52"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3"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4" w:id="4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5" w:id="4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4"/>
    <w:bookmarkStart w:name="z56"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57"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58"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59"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0" w:id="49"/>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9"/>
    <w:bookmarkStart w:name="z61"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2"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3"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4" w:id="53"/>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5" w:id="5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6" w:id="55"/>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7" w:id="5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8" w:id="5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69" w:id="58"/>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70" w:id="5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71" w:id="6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Start w:name="z73" w:id="61"/>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4" w:id="6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5"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6"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7"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78"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79"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80"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81"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2"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3" w:id="7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1"/>
    <w:bookmarkStart w:name="z84" w:id="7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6" w:id="73"/>
    <w:p>
      <w:pPr>
        <w:spacing w:after="0"/>
        <w:ind w:left="0"/>
        <w:jc w:val="both"/>
      </w:pPr>
      <w:r>
        <w:rPr>
          <w:rFonts w:ascii="Times New Roman"/>
          <w:b w:val="false"/>
          <w:i w:val="false"/>
          <w:color w:val="000000"/>
          <w:sz w:val="28"/>
        </w:rPr>
        <w:t>
      20. Потребитель:</w:t>
      </w:r>
    </w:p>
    <w:bookmarkEnd w:id="73"/>
    <w:bookmarkStart w:name="z87"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8"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9"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90"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91"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3"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94"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95" w:id="8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1"/>
    <w:bookmarkStart w:name="z96" w:id="8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2"/>
    <w:bookmarkStart w:name="z97" w:id="83"/>
    <w:p>
      <w:pPr>
        <w:spacing w:after="0"/>
        <w:ind w:left="0"/>
        <w:jc w:val="both"/>
      </w:pPr>
      <w:r>
        <w:rPr>
          <w:rFonts w:ascii="Times New Roman"/>
          <w:b w:val="false"/>
          <w:i w:val="false"/>
          <w:color w:val="000000"/>
          <w:sz w:val="28"/>
        </w:rPr>
        <w:t>
      21. Поставщик:</w:t>
      </w:r>
    </w:p>
    <w:bookmarkEnd w:id="83"/>
    <w:bookmarkStart w:name="z98" w:id="84"/>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4"/>
    <w:bookmarkStart w:name="z99" w:id="8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5"/>
    <w:bookmarkStart w:name="z100" w:id="86"/>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6"/>
    <w:bookmarkStart w:name="z101"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102" w:id="88"/>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8"/>
    <w:bookmarkStart w:name="z103"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104"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105" w:id="9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1"/>
    <w:bookmarkStart w:name="z106"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7" w:id="9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3"/>
    <w:bookmarkStart w:name="z108" w:id="94"/>
    <w:p>
      <w:pPr>
        <w:spacing w:after="0"/>
        <w:ind w:left="0"/>
        <w:jc w:val="left"/>
      </w:pPr>
      <w:r>
        <w:rPr>
          <w:rFonts w:ascii="Times New Roman"/>
          <w:b/>
          <w:i w:val="false"/>
          <w:color w:val="000000"/>
        </w:rPr>
        <w:t xml:space="preserve"> Глава 4. Порядок расчета и оплаты коммунальных услуг</w:t>
      </w:r>
    </w:p>
    <w:bookmarkEnd w:id="94"/>
    <w:p>
      <w:pPr>
        <w:spacing w:after="0"/>
        <w:ind w:left="0"/>
        <w:jc w:val="left"/>
      </w:pP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Start w:name="z110" w:id="95"/>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5"/>
    <w:bookmarkStart w:name="z111" w:id="96"/>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6"/>
    <w:bookmarkStart w:name="z112" w:id="97"/>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7"/>
    <w:bookmarkStart w:name="z113" w:id="98"/>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98"/>
    <w:bookmarkStart w:name="z114" w:id="99"/>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99"/>
    <w:bookmarkStart w:name="z115" w:id="10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Start w:name="z118" w:id="10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1"/>
    <w:bookmarkStart w:name="z119" w:id="10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2"/>
    <w:bookmarkStart w:name="z120" w:id="10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3"/>
    <w:bookmarkStart w:name="z121" w:id="10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4"/>
    <w:bookmarkStart w:name="z122" w:id="105"/>
    <w:p>
      <w:pPr>
        <w:spacing w:after="0"/>
        <w:ind w:left="0"/>
        <w:jc w:val="left"/>
      </w:pPr>
      <w:r>
        <w:rPr>
          <w:rFonts w:ascii="Times New Roman"/>
          <w:b/>
          <w:i w:val="false"/>
          <w:color w:val="000000"/>
        </w:rPr>
        <w:t xml:space="preserve"> Глава 4-1. Требования и порядок работы ЕРЦ.</w:t>
      </w:r>
    </w:p>
    <w:bookmarkEnd w:id="105"/>
    <w:bookmarkStart w:name="z123" w:id="106"/>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06"/>
    <w:bookmarkStart w:name="z124" w:id="107"/>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07"/>
    <w:bookmarkStart w:name="z125" w:id="108"/>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08"/>
    <w:bookmarkStart w:name="z126" w:id="109"/>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09"/>
    <w:bookmarkStart w:name="z127" w:id="110"/>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0"/>
    <w:bookmarkStart w:name="z128" w:id="111"/>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1"/>
    <w:bookmarkStart w:name="z129" w:id="112"/>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2"/>
    <w:bookmarkStart w:name="z130" w:id="113"/>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3"/>
    <w:bookmarkStart w:name="z131" w:id="114"/>
    <w:p>
      <w:pPr>
        <w:spacing w:after="0"/>
        <w:ind w:left="0"/>
        <w:jc w:val="both"/>
      </w:pPr>
      <w:r>
        <w:rPr>
          <w:rFonts w:ascii="Times New Roman"/>
          <w:b w:val="false"/>
          <w:i w:val="false"/>
          <w:color w:val="000000"/>
          <w:sz w:val="28"/>
        </w:rPr>
        <w:t>
      31-9. В случае выявления несоответствий ЕРЦ инициирует:</w:t>
      </w:r>
    </w:p>
    <w:bookmarkEnd w:id="114"/>
    <w:bookmarkStart w:name="z132" w:id="115"/>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5"/>
    <w:bookmarkStart w:name="z133" w:id="116"/>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16"/>
    <w:bookmarkStart w:name="z134" w:id="117"/>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17"/>
    <w:bookmarkStart w:name="z135" w:id="118"/>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18"/>
    <w:bookmarkStart w:name="z136" w:id="119"/>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19"/>
    <w:bookmarkStart w:name="z137" w:id="120"/>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0"/>
    <w:bookmarkStart w:name="z138" w:id="121"/>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1"/>
    <w:bookmarkStart w:name="z139" w:id="122"/>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2"/>
    <w:bookmarkStart w:name="z140" w:id="123"/>
    <w:p>
      <w:pPr>
        <w:spacing w:after="0"/>
        <w:ind w:left="0"/>
        <w:jc w:val="both"/>
      </w:pPr>
      <w:r>
        <w:rPr>
          <w:rFonts w:ascii="Times New Roman"/>
          <w:b w:val="false"/>
          <w:i w:val="false"/>
          <w:color w:val="000000"/>
          <w:sz w:val="28"/>
        </w:rPr>
        <w:t>
      31-12. Требования к ЕРЦ:</w:t>
      </w:r>
    </w:p>
    <w:bookmarkEnd w:id="123"/>
    <w:bookmarkStart w:name="z141" w:id="124"/>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4"/>
    <w:bookmarkStart w:name="z142" w:id="12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5"/>
    <w:bookmarkStart w:name="z143" w:id="126"/>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6"/>
    <w:bookmarkStart w:name="z144" w:id="127"/>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27"/>
    <w:bookmarkStart w:name="z145" w:id="12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8"/>
    <w:bookmarkStart w:name="z146" w:id="129"/>
    <w:p>
      <w:pPr>
        <w:spacing w:after="0"/>
        <w:ind w:left="0"/>
        <w:jc w:val="both"/>
      </w:pPr>
      <w:r>
        <w:rPr>
          <w:rFonts w:ascii="Times New Roman"/>
          <w:b w:val="false"/>
          <w:i w:val="false"/>
          <w:color w:val="000000"/>
          <w:sz w:val="28"/>
        </w:rPr>
        <w:t>
      31-13. Функции ЕРЦ:</w:t>
      </w:r>
    </w:p>
    <w:bookmarkEnd w:id="129"/>
    <w:bookmarkStart w:name="z147" w:id="13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0"/>
    <w:bookmarkStart w:name="z148" w:id="13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1"/>
    <w:bookmarkStart w:name="z149" w:id="13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2"/>
    <w:bookmarkStart w:name="z150" w:id="13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3"/>
    <w:bookmarkStart w:name="z151" w:id="13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4"/>
    <w:bookmarkStart w:name="z152" w:id="13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35"/>
    <w:bookmarkStart w:name="z153" w:id="13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36"/>
    <w:bookmarkStart w:name="z154" w:id="13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37"/>
    <w:bookmarkStart w:name="z155" w:id="138"/>
    <w:p>
      <w:pPr>
        <w:spacing w:after="0"/>
        <w:ind w:left="0"/>
        <w:jc w:val="both"/>
      </w:pPr>
      <w:r>
        <w:rPr>
          <w:rFonts w:ascii="Times New Roman"/>
          <w:b w:val="false"/>
          <w:i w:val="false"/>
          <w:color w:val="000000"/>
          <w:sz w:val="28"/>
        </w:rPr>
        <w:t>
      31-14. Оценка результативности деятельности ЕРЦ:</w:t>
      </w:r>
    </w:p>
    <w:bookmarkEnd w:id="138"/>
    <w:bookmarkStart w:name="z156" w:id="13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39"/>
    <w:bookmarkStart w:name="z157" w:id="14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0"/>
    <w:bookmarkStart w:name="z158" w:id="14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1"/>
    <w:bookmarkStart w:name="z159" w:id="14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2"/>
    <w:bookmarkStart w:name="z160" w:id="14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3"/>
    <w:bookmarkStart w:name="z161" w:id="14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4"/>
    <w:bookmarkStart w:name="z162" w:id="14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45"/>
    <w:bookmarkStart w:name="z163" w:id="14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46"/>
    <w:bookmarkStart w:name="z164" w:id="14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47"/>
    <w:bookmarkStart w:name="z165" w:id="14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8"/>
    <w:bookmarkStart w:name="z166" w:id="14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49"/>
    <w:bookmarkStart w:name="z167" w:id="15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0"/>
    <w:bookmarkStart w:name="z168" w:id="151"/>
    <w:p>
      <w:pPr>
        <w:spacing w:after="0"/>
        <w:ind w:left="0"/>
        <w:jc w:val="left"/>
      </w:pPr>
      <w:r>
        <w:rPr>
          <w:rFonts w:ascii="Times New Roman"/>
          <w:b/>
          <w:i w:val="false"/>
          <w:color w:val="000000"/>
        </w:rPr>
        <w:t xml:space="preserve"> Глава 5. Порядок разрешения разногласий</w:t>
      </w:r>
    </w:p>
    <w:bookmarkEnd w:id="151"/>
    <w:bookmarkStart w:name="z169" w:id="15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2"/>
    <w:bookmarkStart w:name="z170" w:id="15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3"/>
    <w:bookmarkStart w:name="z171" w:id="15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4"/>
    <w:bookmarkStart w:name="z172" w:id="155"/>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55"/>
    <w:bookmarkStart w:name="z173" w:id="15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56"/>
    <w:bookmarkStart w:name="z174" w:id="15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57"/>
    <w:bookmarkStart w:name="z175" w:id="158"/>
    <w:p>
      <w:pPr>
        <w:spacing w:after="0"/>
        <w:ind w:left="0"/>
        <w:jc w:val="both"/>
      </w:pPr>
      <w:r>
        <w:rPr>
          <w:rFonts w:ascii="Times New Roman"/>
          <w:b w:val="false"/>
          <w:i w:val="false"/>
          <w:color w:val="000000"/>
          <w:sz w:val="28"/>
        </w:rPr>
        <w:t>
      2) характер ухудшения качества коммунальных услуг;</w:t>
      </w:r>
    </w:p>
    <w:bookmarkEnd w:id="158"/>
    <w:bookmarkStart w:name="z176" w:id="15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59"/>
    <w:bookmarkStart w:name="z177" w:id="16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0"/>
    <w:bookmarkStart w:name="z178" w:id="16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1"/>
    <w:bookmarkStart w:name="z179" w:id="16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2"/>
    <w:bookmarkStart w:name="z180" w:id="16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3"/>
    <w:bookmarkStart w:name="z181" w:id="16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4"/>
    <w:bookmarkStart w:name="z182" w:id="16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5"/>
    <w:bookmarkStart w:name="z183" w:id="16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66"/>
    <w:bookmarkStart w:name="z184" w:id="16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67"/>
    <w:bookmarkStart w:name="z185" w:id="16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68"/>
    <w:bookmarkStart w:name="z186" w:id="169"/>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69"/>
    <w:bookmarkStart w:name="z187" w:id="17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0"/>
    <w:bookmarkStart w:name="z188" w:id="171"/>
    <w:p>
      <w:pPr>
        <w:spacing w:after="0"/>
        <w:ind w:left="0"/>
        <w:jc w:val="left"/>
      </w:pPr>
      <w:r>
        <w:rPr>
          <w:rFonts w:ascii="Times New Roman"/>
          <w:b/>
          <w:i w:val="false"/>
          <w:color w:val="000000"/>
        </w:rPr>
        <w:t xml:space="preserve"> Глава 6. Заключительные положения</w:t>
      </w:r>
    </w:p>
    <w:bookmarkEnd w:id="171"/>
    <w:bookmarkStart w:name="z189" w:id="17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2"/>
    <w:bookmarkStart w:name="z190" w:id="17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3"/>
    <w:bookmarkStart w:name="z191" w:id="17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Типовым</w:t>
            </w:r>
            <w:r>
              <w:br/>
            </w:r>
            <w:r>
              <w:rPr>
                <w:rFonts w:ascii="Times New Roman"/>
                <w:b w:val="false"/>
                <w:i w:val="false"/>
                <w:color w:val="000000"/>
                <w:sz w:val="20"/>
              </w:rPr>
              <w:t xml:space="preserve">правилам предоставления </w:t>
            </w:r>
            <w:r>
              <w:br/>
            </w:r>
            <w:r>
              <w:rPr>
                <w:rFonts w:ascii="Times New Roman"/>
                <w:b w:val="false"/>
                <w:i w:val="false"/>
                <w:color w:val="000000"/>
                <w:sz w:val="20"/>
              </w:rPr>
              <w:t xml:space="preserve">коммунальных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75"/>
    <w:p>
      <w:pPr>
        <w:spacing w:after="0"/>
        <w:ind w:left="0"/>
        <w:jc w:val="both"/>
      </w:pPr>
      <w:r>
        <w:rPr>
          <w:rFonts w:ascii="Times New Roman"/>
          <w:b w:val="false"/>
          <w:i w:val="false"/>
          <w:color w:val="000000"/>
          <w:sz w:val="28"/>
        </w:rPr>
        <w:t xml:space="preserve">
      Біріңғай төлем құжаты/Единый платежный документ </w:t>
      </w:r>
    </w:p>
    <w:bookmarkEnd w:id="175"/>
    <w:bookmarkStart w:name="z195" w:id="176"/>
    <w:p>
      <w:pPr>
        <w:spacing w:after="0"/>
        <w:ind w:left="0"/>
        <w:jc w:val="both"/>
      </w:pPr>
      <w:r>
        <w:rPr>
          <w:rFonts w:ascii="Times New Roman"/>
          <w:b w:val="false"/>
          <w:i w:val="false"/>
          <w:color w:val="000000"/>
          <w:sz w:val="28"/>
        </w:rPr>
        <w:t xml:space="preserve">
      Абоненттің дербес шоты/Лицевой счет абонента </w:t>
      </w:r>
    </w:p>
    <w:bookmarkEnd w:id="176"/>
    <w:bookmarkStart w:name="z196" w:id="177"/>
    <w:p>
      <w:pPr>
        <w:spacing w:after="0"/>
        <w:ind w:left="0"/>
        <w:jc w:val="both"/>
      </w:pPr>
      <w:r>
        <w:rPr>
          <w:rFonts w:ascii="Times New Roman"/>
          <w:b w:val="false"/>
          <w:i w:val="false"/>
          <w:color w:val="000000"/>
          <w:sz w:val="28"/>
        </w:rPr>
        <w:t xml:space="preserve">
      Абоненттің аты-жөні әкесінің аты (болған жағдайда)/ Фамилия, имя, отчество (при наличии) абонента </w:t>
      </w:r>
    </w:p>
    <w:bookmarkEnd w:id="177"/>
    <w:bookmarkStart w:name="z197" w:id="178"/>
    <w:p>
      <w:pPr>
        <w:spacing w:after="0"/>
        <w:ind w:left="0"/>
        <w:jc w:val="both"/>
      </w:pPr>
      <w:r>
        <w:rPr>
          <w:rFonts w:ascii="Times New Roman"/>
          <w:b w:val="false"/>
          <w:i w:val="false"/>
          <w:color w:val="000000"/>
          <w:sz w:val="28"/>
        </w:rPr>
        <w:t xml:space="preserve">
      Абоненттің мекен-жайы /Адрес абонента </w:t>
      </w:r>
    </w:p>
    <w:bookmarkEnd w:id="178"/>
    <w:bookmarkStart w:name="z198" w:id="179"/>
    <w:p>
      <w:pPr>
        <w:spacing w:after="0"/>
        <w:ind w:left="0"/>
        <w:jc w:val="both"/>
      </w:pPr>
      <w:r>
        <w:rPr>
          <w:rFonts w:ascii="Times New Roman"/>
          <w:b w:val="false"/>
          <w:i w:val="false"/>
          <w:color w:val="000000"/>
          <w:sz w:val="28"/>
        </w:rPr>
        <w:t xml:space="preserve">
      Адам саны/Количество человек </w:t>
      </w:r>
    </w:p>
    <w:bookmarkEnd w:id="179"/>
    <w:bookmarkStart w:name="z199" w:id="180"/>
    <w:p>
      <w:pPr>
        <w:spacing w:after="0"/>
        <w:ind w:left="0"/>
        <w:jc w:val="both"/>
      </w:pPr>
      <w:r>
        <w:rPr>
          <w:rFonts w:ascii="Times New Roman"/>
          <w:b w:val="false"/>
          <w:i w:val="false"/>
          <w:color w:val="000000"/>
          <w:sz w:val="28"/>
        </w:rPr>
        <w:t xml:space="preserve">
      Жалпы аудан/Общая площадь </w:t>
      </w:r>
    </w:p>
    <w:bookmarkEnd w:id="180"/>
    <w:bookmarkStart w:name="z200" w:id="181"/>
    <w:p>
      <w:pPr>
        <w:spacing w:after="0"/>
        <w:ind w:left="0"/>
        <w:jc w:val="both"/>
      </w:pPr>
      <w:r>
        <w:rPr>
          <w:rFonts w:ascii="Times New Roman"/>
          <w:b w:val="false"/>
          <w:i w:val="false"/>
          <w:color w:val="000000"/>
          <w:sz w:val="28"/>
        </w:rPr>
        <w:t xml:space="preserve">
      Қызмет көрсету кезеңі/период оказания услуг </w:t>
      </w:r>
    </w:p>
    <w:bookmarkEnd w:id="181"/>
    <w:bookmarkStart w:name="z201" w:id="182"/>
    <w:p>
      <w:pPr>
        <w:spacing w:after="0"/>
        <w:ind w:left="0"/>
        <w:jc w:val="both"/>
      </w:pPr>
      <w:r>
        <w:rPr>
          <w:rFonts w:ascii="Times New Roman"/>
          <w:b w:val="false"/>
          <w:i w:val="false"/>
          <w:color w:val="000000"/>
          <w:sz w:val="28"/>
        </w:rPr>
        <w:t xml:space="preserve">
      Бақылаушы/Контроллер </w:t>
      </w:r>
    </w:p>
    <w:bookmarkEnd w:id="182"/>
    <w:bookmarkStart w:name="z202" w:id="183"/>
    <w:p>
      <w:pPr>
        <w:spacing w:after="0"/>
        <w:ind w:left="0"/>
        <w:jc w:val="both"/>
      </w:pPr>
      <w:r>
        <w:rPr>
          <w:rFonts w:ascii="Times New Roman"/>
          <w:b w:val="false"/>
          <w:i w:val="false"/>
          <w:color w:val="000000"/>
          <w:sz w:val="28"/>
        </w:rPr>
        <w:t>
      Жеткізушінің байланыс нөмірі/Контактный номер поставщика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184"/>
        <w:gridCol w:w="417"/>
        <w:gridCol w:w="570"/>
        <w:gridCol w:w="570"/>
        <w:gridCol w:w="417"/>
        <w:gridCol w:w="417"/>
        <w:gridCol w:w="3786"/>
        <w:gridCol w:w="417"/>
        <w:gridCol w:w="570"/>
        <w:gridCol w:w="725"/>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басындағы сальдо/Сальдо на начало месяца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p>
          <w:p>
            <w:pPr>
              <w:spacing w:after="20"/>
              <w:ind w:left="20"/>
              <w:jc w:val="both"/>
            </w:pPr>
            <w:r>
              <w:rPr>
                <w:rFonts w:ascii="Times New Roman"/>
                <w:b w:val="false"/>
                <w:i w:val="false"/>
                <w:color w:val="000000"/>
                <w:sz w:val="20"/>
              </w:rPr>
              <w:t>
</w:t>
            </w:r>
            <w:r>
              <w:rPr>
                <w:rFonts w:ascii="Times New Roman"/>
                <w:b/>
                <w:i w:val="false"/>
                <w:color w:val="000000"/>
                <w:sz w:val="20"/>
              </w:rPr>
              <w:t>Оплата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көрсеткіш/</w:t>
            </w:r>
          </w:p>
          <w:p>
            <w:pPr>
              <w:spacing w:after="20"/>
              <w:ind w:left="20"/>
              <w:jc w:val="both"/>
            </w:pPr>
            <w:r>
              <w:rPr>
                <w:rFonts w:ascii="Times New Roman"/>
                <w:b w:val="false"/>
                <w:i w:val="false"/>
                <w:color w:val="000000"/>
                <w:sz w:val="20"/>
              </w:rPr>
              <w:t>
</w:t>
            </w:r>
            <w:r>
              <w:rPr>
                <w:rFonts w:ascii="Times New Roman"/>
                <w:b/>
                <w:i w:val="false"/>
                <w:color w:val="000000"/>
                <w:sz w:val="20"/>
              </w:rPr>
              <w:t>Предыдущие показания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Ағымдық көрсеткіш/</w:t>
            </w:r>
          </w:p>
          <w:p>
            <w:pPr>
              <w:spacing w:after="20"/>
              <w:ind w:left="20"/>
              <w:jc w:val="both"/>
            </w:pPr>
            <w:r>
              <w:rPr>
                <w:rFonts w:ascii="Times New Roman"/>
                <w:b w:val="false"/>
                <w:i w:val="false"/>
                <w:color w:val="000000"/>
                <w:sz w:val="20"/>
              </w:rPr>
              <w:t>
</w:t>
            </w:r>
            <w:r>
              <w:rPr>
                <w:rFonts w:ascii="Times New Roman"/>
                <w:b/>
                <w:i w:val="false"/>
                <w:color w:val="000000"/>
                <w:sz w:val="20"/>
              </w:rPr>
              <w:t>Текущие показания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p>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 жылғы үшін есептелді/Начислено за ______ год</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Өсімақы/пеня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есептеу/Перерасчет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сомма/К оплате</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Барлығы/Итого </w:t>
      </w:r>
    </w:p>
    <w:bookmarkEnd w:id="184"/>
    <w:bookmarkStart w:name="z210" w:id="185"/>
    <w:p>
      <w:pPr>
        <w:spacing w:after="0"/>
        <w:ind w:left="0"/>
        <w:jc w:val="both"/>
      </w:pPr>
      <w:r>
        <w:rPr>
          <w:rFonts w:ascii="Times New Roman"/>
          <w:b w:val="false"/>
          <w:i w:val="false"/>
          <w:color w:val="000000"/>
          <w:sz w:val="28"/>
        </w:rPr>
        <w:t>
      Төлеу мерзімі "_______" жыл/Срок оплаты "_________" года</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