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de0d" w14:textId="d75d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и сельских округов Сырдарьинского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23 декабря 2025 года № 226.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п.16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Теренозек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3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1447705 тысяч тенге, в том числе:</w:t>
      </w:r>
    </w:p>
    <w:bookmarkEnd w:id="2"/>
    <w:bookmarkStart w:name="z3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145948 тысяч тенге;</w:t>
      </w:r>
    </w:p>
    <w:bookmarkEnd w:id="3"/>
    <w:bookmarkStart w:name="z3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13142 тысяч тенге;</w:t>
      </w:r>
    </w:p>
    <w:bookmarkEnd w:id="4"/>
    <w:bookmarkStart w:name="z3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1288615 тысяч тенге;</w:t>
      </w:r>
    </w:p>
    <w:bookmarkEnd w:id="5"/>
    <w:bookmarkStart w:name="z3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1462914,5 тысяч тенге;</w:t>
      </w:r>
    </w:p>
    <w:bookmarkEnd w:id="6"/>
    <w:bookmarkStart w:name="z3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3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3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3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3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3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3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- 15209,5 тысяч тенге;</w:t>
      </w:r>
    </w:p>
    <w:bookmarkEnd w:id="13"/>
    <w:bookmarkStart w:name="z3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15209,5 тысяч тенге;</w:t>
      </w:r>
    </w:p>
    <w:bookmarkEnd w:id="14"/>
    <w:bookmarkStart w:name="z3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3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"/>
    <w:bookmarkStart w:name="z3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15209,5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Айдарлы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"/>
    <w:bookmarkStart w:name="z3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131873 тысяч тенге, в том числе:</w:t>
      </w:r>
    </w:p>
    <w:bookmarkEnd w:id="19"/>
    <w:bookmarkStart w:name="z3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7916 тысяч тенге;</w:t>
      </w:r>
    </w:p>
    <w:bookmarkEnd w:id="20"/>
    <w:bookmarkStart w:name="z3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21"/>
    <w:bookmarkStart w:name="z3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123597 тысяч тенге;</w:t>
      </w:r>
    </w:p>
    <w:bookmarkEnd w:id="22"/>
    <w:bookmarkStart w:name="z3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132021,5 тысяч тенге;</w:t>
      </w:r>
    </w:p>
    <w:bookmarkEnd w:id="23"/>
    <w:bookmarkStart w:name="z3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4"/>
    <w:bookmarkStart w:name="z3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5"/>
    <w:bookmarkStart w:name="z3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6"/>
    <w:bookmarkStart w:name="z3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7"/>
    <w:bookmarkStart w:name="z3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8"/>
    <w:bookmarkStart w:name="z3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9"/>
    <w:bookmarkStart w:name="z3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- 148,5 тысяч тенге;</w:t>
      </w:r>
    </w:p>
    <w:bookmarkEnd w:id="30"/>
    <w:bookmarkStart w:name="z3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148,5 тысяч тенге;</w:t>
      </w:r>
    </w:p>
    <w:bookmarkEnd w:id="31"/>
    <w:bookmarkStart w:name="z3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2"/>
    <w:bookmarkStart w:name="z3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3"/>
    <w:bookmarkStart w:name="z3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148,5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Акжарма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5"/>
    <w:bookmarkStart w:name="z3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139951 тысяч тенге, в том числе:</w:t>
      </w:r>
    </w:p>
    <w:bookmarkEnd w:id="36"/>
    <w:bookmarkStart w:name="z3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19496 тысяч тенге;</w:t>
      </w:r>
    </w:p>
    <w:bookmarkEnd w:id="37"/>
    <w:bookmarkStart w:name="z3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38"/>
    <w:bookmarkStart w:name="z3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120095 тысяч тенге;</w:t>
      </w:r>
    </w:p>
    <w:bookmarkEnd w:id="39"/>
    <w:bookmarkStart w:name="z3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139951 тысяч тенге;</w:t>
      </w:r>
    </w:p>
    <w:bookmarkEnd w:id="40"/>
    <w:bookmarkStart w:name="z3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1"/>
    <w:bookmarkStart w:name="z3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2"/>
    <w:bookmarkStart w:name="z3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3"/>
    <w:bookmarkStart w:name="z3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4"/>
    <w:bookmarkStart w:name="z3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5"/>
    <w:bookmarkStart w:name="z3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6"/>
    <w:bookmarkStart w:name="z3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47"/>
    <w:bookmarkStart w:name="z3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48"/>
    <w:bookmarkStart w:name="z3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49"/>
    <w:bookmarkStart w:name="z3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50"/>
    <w:bookmarkStart w:name="z3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Амангельды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2"/>
    <w:bookmarkStart w:name="z3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174562 тысяч тенге, в том числе:</w:t>
      </w:r>
    </w:p>
    <w:bookmarkEnd w:id="53"/>
    <w:bookmarkStart w:name="z3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12567 тысяч тенге;</w:t>
      </w:r>
    </w:p>
    <w:bookmarkEnd w:id="54"/>
    <w:bookmarkStart w:name="z3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55"/>
    <w:bookmarkStart w:name="z3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161635 тысяч тенге;</w:t>
      </w:r>
    </w:p>
    <w:bookmarkEnd w:id="56"/>
    <w:bookmarkStart w:name="z3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174562,2 тысяч тенге;</w:t>
      </w:r>
    </w:p>
    <w:bookmarkEnd w:id="57"/>
    <w:bookmarkStart w:name="z3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8"/>
    <w:bookmarkStart w:name="z3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9"/>
    <w:bookmarkStart w:name="z4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0"/>
    <w:bookmarkStart w:name="z4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1"/>
    <w:bookmarkStart w:name="z4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2"/>
    <w:bookmarkStart w:name="z4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3"/>
    <w:bookmarkStart w:name="z4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bookmarkEnd w:id="64"/>
    <w:bookmarkStart w:name="z4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тенге;</w:t>
      </w:r>
    </w:p>
    <w:bookmarkEnd w:id="65"/>
    <w:bookmarkStart w:name="z4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6"/>
    <w:bookmarkStart w:name="z4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7"/>
    <w:bookmarkStart w:name="z4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Аскара Токмаганбетова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9"/>
    <w:bookmarkStart w:name="z4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98780 тысяч тенге, в том числе:</w:t>
      </w:r>
    </w:p>
    <w:bookmarkEnd w:id="70"/>
    <w:bookmarkStart w:name="z4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21851 тысяч тенге;</w:t>
      </w:r>
    </w:p>
    <w:bookmarkEnd w:id="71"/>
    <w:bookmarkStart w:name="z4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72"/>
    <w:bookmarkStart w:name="z4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76569 тысяч тенге;</w:t>
      </w:r>
    </w:p>
    <w:bookmarkEnd w:id="73"/>
    <w:bookmarkStart w:name="z4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98780,6 тысяч тенге;</w:t>
      </w:r>
    </w:p>
    <w:bookmarkEnd w:id="74"/>
    <w:bookmarkStart w:name="z4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5"/>
    <w:bookmarkStart w:name="z4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6"/>
    <w:bookmarkStart w:name="z4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7"/>
    <w:bookmarkStart w:name="z4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8"/>
    <w:bookmarkStart w:name="z4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9"/>
    <w:bookmarkStart w:name="z4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80"/>
    <w:bookmarkStart w:name="z4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- 0,6 тысяч тенге;</w:t>
      </w:r>
    </w:p>
    <w:bookmarkEnd w:id="81"/>
    <w:bookmarkStart w:name="z4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0,6 тысяч тенге;</w:t>
      </w:r>
    </w:p>
    <w:bookmarkEnd w:id="82"/>
    <w:bookmarkStart w:name="z4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83"/>
    <w:bookmarkStart w:name="z4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4"/>
    <w:bookmarkStart w:name="z4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0,6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Бесарык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6"/>
    <w:bookmarkStart w:name="z4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130772 тысяч тенге, в том числе:</w:t>
      </w:r>
    </w:p>
    <w:bookmarkEnd w:id="87"/>
    <w:bookmarkStart w:name="z4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39025 тысяч тенге;</w:t>
      </w:r>
    </w:p>
    <w:bookmarkEnd w:id="88"/>
    <w:bookmarkStart w:name="z4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89"/>
    <w:bookmarkStart w:name="z4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91387 тысяч тенге;</w:t>
      </w:r>
    </w:p>
    <w:bookmarkEnd w:id="90"/>
    <w:bookmarkStart w:name="z4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130772,9 тысяч тенге;</w:t>
      </w:r>
    </w:p>
    <w:bookmarkEnd w:id="91"/>
    <w:bookmarkStart w:name="z4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2"/>
    <w:bookmarkStart w:name="z4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3"/>
    <w:bookmarkStart w:name="z4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4"/>
    <w:bookmarkStart w:name="z4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5"/>
    <w:bookmarkStart w:name="z4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6"/>
    <w:bookmarkStart w:name="z4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7"/>
    <w:bookmarkStart w:name="z4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- 0,9 тысяч тенге;</w:t>
      </w:r>
    </w:p>
    <w:bookmarkEnd w:id="98"/>
    <w:bookmarkStart w:name="z4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0,9 тысяч тенге;</w:t>
      </w:r>
    </w:p>
    <w:bookmarkEnd w:id="99"/>
    <w:bookmarkStart w:name="z4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00"/>
    <w:bookmarkStart w:name="z4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01"/>
    <w:bookmarkStart w:name="z4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0,9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Жетиколь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3"/>
    <w:bookmarkStart w:name="z4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109322 тысяч тенге, в том числе:</w:t>
      </w:r>
    </w:p>
    <w:bookmarkEnd w:id="104"/>
    <w:bookmarkStart w:name="z4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2816 тысяч тенге;</w:t>
      </w:r>
    </w:p>
    <w:bookmarkEnd w:id="105"/>
    <w:bookmarkStart w:name="z4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bookmarkEnd w:id="106"/>
    <w:bookmarkStart w:name="z4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106266 тысяч тенге;</w:t>
      </w:r>
    </w:p>
    <w:bookmarkEnd w:id="107"/>
    <w:bookmarkStart w:name="z4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109322,1 тысяч тенге;</w:t>
      </w:r>
    </w:p>
    <w:bookmarkEnd w:id="108"/>
    <w:bookmarkStart w:name="z4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9"/>
    <w:bookmarkStart w:name="z4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0"/>
    <w:bookmarkStart w:name="z4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1"/>
    <w:bookmarkStart w:name="z4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2"/>
    <w:bookmarkStart w:name="z4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3"/>
    <w:bookmarkStart w:name="z4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4"/>
    <w:bookmarkStart w:name="z4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15"/>
    <w:bookmarkStart w:name="z4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тенге;</w:t>
      </w:r>
    </w:p>
    <w:bookmarkEnd w:id="116"/>
    <w:bookmarkStart w:name="z4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17"/>
    <w:bookmarkStart w:name="z4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18"/>
    <w:bookmarkStart w:name="z4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Инкардария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110568 тысяч тенге, в том числе: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4397 тысяч тенге;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106171 тысяч тенге;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110568 тысяч тенге;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Калжан ахун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6"/>
    <w:bookmarkStart w:name="z4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114375 тысяч тенге, в том числе:</w:t>
      </w:r>
    </w:p>
    <w:bookmarkEnd w:id="137"/>
    <w:bookmarkStart w:name="z4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5876 тысяч тенге;</w:t>
      </w:r>
    </w:p>
    <w:bookmarkEnd w:id="138"/>
    <w:bookmarkStart w:name="z4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139"/>
    <w:bookmarkStart w:name="z4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108139 тысяч тенге;</w:t>
      </w:r>
    </w:p>
    <w:bookmarkEnd w:id="140"/>
    <w:bookmarkStart w:name="z4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114409,2 тысяч тенге;</w:t>
      </w:r>
    </w:p>
    <w:bookmarkEnd w:id="141"/>
    <w:bookmarkStart w:name="z4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42"/>
    <w:bookmarkStart w:name="z4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43"/>
    <w:bookmarkStart w:name="z4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44"/>
    <w:bookmarkStart w:name="z4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45"/>
    <w:bookmarkStart w:name="z4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6"/>
    <w:bookmarkStart w:name="z4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7"/>
    <w:bookmarkStart w:name="z4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- 34,2 тысяч тенге;</w:t>
      </w:r>
    </w:p>
    <w:bookmarkEnd w:id="148"/>
    <w:bookmarkStart w:name="z4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34,2 тысяч тенге;</w:t>
      </w:r>
    </w:p>
    <w:bookmarkEnd w:id="149"/>
    <w:bookmarkStart w:name="z4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0"/>
    <w:bookmarkStart w:name="z4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51"/>
    <w:bookmarkStart w:name="z4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34,2 тысяч тенге.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Когалыколь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3"/>
    <w:bookmarkStart w:name="z4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152776 тысяч тенге, в том числе:</w:t>
      </w:r>
    </w:p>
    <w:bookmarkEnd w:id="154"/>
    <w:bookmarkStart w:name="z4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40131 тысяч тенге;</w:t>
      </w:r>
    </w:p>
    <w:bookmarkEnd w:id="155"/>
    <w:bookmarkStart w:name="z4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156"/>
    <w:bookmarkStart w:name="z4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112285 тысяч тенге;</w:t>
      </w:r>
    </w:p>
    <w:bookmarkEnd w:id="157"/>
    <w:bookmarkStart w:name="z4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160613 тысяч тенге;</w:t>
      </w:r>
    </w:p>
    <w:bookmarkEnd w:id="158"/>
    <w:bookmarkStart w:name="z4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59"/>
    <w:bookmarkStart w:name="z4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60"/>
    <w:bookmarkStart w:name="z4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61"/>
    <w:bookmarkStart w:name="z4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62"/>
    <w:bookmarkStart w:name="z4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63"/>
    <w:bookmarkStart w:name="z4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64"/>
    <w:bookmarkStart w:name="z4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- 7837 тысяч тенге;</w:t>
      </w:r>
    </w:p>
    <w:bookmarkEnd w:id="165"/>
    <w:bookmarkStart w:name="z4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7837 тысяч тенге;</w:t>
      </w:r>
    </w:p>
    <w:bookmarkEnd w:id="166"/>
    <w:bookmarkStart w:name="z4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7"/>
    <w:bookmarkStart w:name="z4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8"/>
    <w:bookmarkStart w:name="z4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7837 тысяч тенге.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Наги Ильясова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70"/>
    <w:bookmarkStart w:name="z4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141579 тысяч тенге, в том числе:</w:t>
      </w:r>
    </w:p>
    <w:bookmarkEnd w:id="171"/>
    <w:bookmarkStart w:name="z4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9355 тысяч тенге;</w:t>
      </w:r>
    </w:p>
    <w:bookmarkEnd w:id="172"/>
    <w:bookmarkStart w:name="z4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173"/>
    <w:bookmarkStart w:name="z4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131864 тысяч тенге;</w:t>
      </w:r>
    </w:p>
    <w:bookmarkEnd w:id="174"/>
    <w:bookmarkStart w:name="z4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141579,2 тысяч тенге;</w:t>
      </w:r>
    </w:p>
    <w:bookmarkEnd w:id="175"/>
    <w:bookmarkStart w:name="z4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76"/>
    <w:bookmarkStart w:name="z4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77"/>
    <w:bookmarkStart w:name="z4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78"/>
    <w:bookmarkStart w:name="z4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79"/>
    <w:bookmarkStart w:name="z4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80"/>
    <w:bookmarkStart w:name="z4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81"/>
    <w:bookmarkStart w:name="z5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bookmarkEnd w:id="182"/>
    <w:bookmarkStart w:name="z5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тенге;</w:t>
      </w:r>
    </w:p>
    <w:bookmarkEnd w:id="183"/>
    <w:bookmarkStart w:name="z5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84"/>
    <w:bookmarkStart w:name="z5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85"/>
    <w:bookmarkStart w:name="z5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Сакен Сейфуллина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7"/>
    <w:bookmarkStart w:name="z5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98017 тысяч тенге, в том числе:</w:t>
      </w:r>
    </w:p>
    <w:bookmarkEnd w:id="188"/>
    <w:bookmarkStart w:name="z5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10827 тысяч тенге;</w:t>
      </w:r>
    </w:p>
    <w:bookmarkEnd w:id="189"/>
    <w:bookmarkStart w:name="z5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190"/>
    <w:bookmarkStart w:name="z5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86830 тысяч тенге;</w:t>
      </w:r>
    </w:p>
    <w:bookmarkEnd w:id="191"/>
    <w:bookmarkStart w:name="z5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98032,6 тысяч тенге;</w:t>
      </w:r>
    </w:p>
    <w:bookmarkEnd w:id="192"/>
    <w:bookmarkStart w:name="z5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93"/>
    <w:bookmarkStart w:name="z5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94"/>
    <w:bookmarkStart w:name="z5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95"/>
    <w:bookmarkStart w:name="z5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96"/>
    <w:bookmarkStart w:name="z5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97"/>
    <w:bookmarkStart w:name="z5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98"/>
    <w:bookmarkStart w:name="z5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- 15,6 тысяч тенге;</w:t>
      </w:r>
    </w:p>
    <w:bookmarkEnd w:id="199"/>
    <w:bookmarkStart w:name="z5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15,6 тысяч тенге;</w:t>
      </w:r>
    </w:p>
    <w:bookmarkEnd w:id="200"/>
    <w:bookmarkStart w:name="z5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01"/>
    <w:bookmarkStart w:name="z5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02"/>
    <w:bookmarkStart w:name="z5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15,6 тысяч тенге."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Шаган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4"/>
    <w:bookmarkStart w:name="z5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162545 тысяч тенге, в том числе:</w:t>
      </w:r>
    </w:p>
    <w:bookmarkEnd w:id="205"/>
    <w:bookmarkStart w:name="z5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40288 тысяч тенге;</w:t>
      </w:r>
    </w:p>
    <w:bookmarkEnd w:id="206"/>
    <w:bookmarkStart w:name="z5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207"/>
    <w:bookmarkStart w:name="z5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121897 тысяч тенге;</w:t>
      </w:r>
    </w:p>
    <w:bookmarkEnd w:id="208"/>
    <w:bookmarkStart w:name="z5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162545,6 тысяч тенге;</w:t>
      </w:r>
    </w:p>
    <w:bookmarkEnd w:id="209"/>
    <w:bookmarkStart w:name="z5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10"/>
    <w:bookmarkStart w:name="z5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11"/>
    <w:bookmarkStart w:name="z5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12"/>
    <w:bookmarkStart w:name="z5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13"/>
    <w:bookmarkStart w:name="z5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14"/>
    <w:bookmarkStart w:name="z5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15"/>
    <w:bookmarkStart w:name="z5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- 0,6 тысяч тенге;</w:t>
      </w:r>
    </w:p>
    <w:bookmarkEnd w:id="216"/>
    <w:bookmarkStart w:name="z5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0,6 тысяч тенге;</w:t>
      </w:r>
    </w:p>
    <w:bookmarkEnd w:id="217"/>
    <w:bookmarkStart w:name="z5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18"/>
    <w:bookmarkStart w:name="z5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19"/>
    <w:bookmarkStart w:name="z5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0,6 тысяч тенге.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Ширкейли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21"/>
    <w:bookmarkStart w:name="z5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176052 тысяч тенге, в том числе:</w:t>
      </w:r>
    </w:p>
    <w:bookmarkEnd w:id="222"/>
    <w:bookmarkStart w:name="z5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14609 тысяч тенге;</w:t>
      </w:r>
    </w:p>
    <w:bookmarkEnd w:id="223"/>
    <w:bookmarkStart w:name="z5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224"/>
    <w:bookmarkStart w:name="z5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161083 тысяч тенге;</w:t>
      </w:r>
    </w:p>
    <w:bookmarkEnd w:id="225"/>
    <w:bookmarkStart w:name="z5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176052,5 тысяч тенге;</w:t>
      </w:r>
    </w:p>
    <w:bookmarkEnd w:id="226"/>
    <w:bookmarkStart w:name="z5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27"/>
    <w:bookmarkStart w:name="z5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28"/>
    <w:bookmarkStart w:name="z5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29"/>
    <w:bookmarkStart w:name="z5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30"/>
    <w:bookmarkStart w:name="z5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31"/>
    <w:bookmarkStart w:name="z5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32"/>
    <w:bookmarkStart w:name="z5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- 0,5 тысяч тенге;</w:t>
      </w:r>
    </w:p>
    <w:bookmarkEnd w:id="233"/>
    <w:bookmarkStart w:name="z5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0,5 тысяч тенге;</w:t>
      </w:r>
    </w:p>
    <w:bookmarkEnd w:id="234"/>
    <w:bookmarkStart w:name="z5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35"/>
    <w:bookmarkStart w:name="z5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36"/>
    <w:bookmarkStart w:name="z5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0,5 тысяч тенге.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на 2026 год объемы субвенций, передаваемых из районного бюджета в бюджеты поселка и сельских округов в сумме 2143244 тысяч тенге, в том числе: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674031 тысяч тенге;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117271 тысяч тенге;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120095 тысяч тенге;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158608 тысяч тенге;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76569 тысяч тенге;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91387 тысяч тенге;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98765 тысяч тенге;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106171 тысяч тенге;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95388 тысяч тенге;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104485 тысяч тенге;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130664 тысяч тенге;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86830 тысяч тенге;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121897 тысяч тенге;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161083 тысяч тенге.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Настоящее решение вводится в действие с 1 января 2026 года. 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6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2026 год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6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2027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6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2028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6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2026 год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2027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7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2028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7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2026 год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7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2027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7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2028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8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2026 год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8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2027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8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2028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8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2026 год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8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2027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9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2028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9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2026 год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9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2027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9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2028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29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2026 год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0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2027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0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2028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0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2026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0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2027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0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2028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1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2026 год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1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2027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2028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1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2026 год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1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2027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2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2028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2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2026 год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31-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2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2027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2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2028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2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2026 год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3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2027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3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2028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3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2026 год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3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2027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3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2028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4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2026 год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Сырдарьинского районного маслихата Кызылординской области от 24.02.2026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4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2027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226</w:t>
            </w:r>
          </w:p>
        </w:tc>
      </w:tr>
    </w:tbl>
    <w:bookmarkStart w:name="z34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2028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