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7f01" w14:textId="bf47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декабря 2025 года №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9378911,4 тысяч тенге, в том числе:</w:t>
      </w:r>
    </w:p>
    <w:bookmarkEnd w:id="2"/>
    <w:bookmarkStart w:name="z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5657431 тысяч тенге;</w:t>
      </w:r>
    </w:p>
    <w:bookmarkEnd w:id="3"/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38203 тысяч тенге;</w:t>
      </w:r>
    </w:p>
    <w:bookmarkEnd w:id="4"/>
    <w:bookmarkStart w:name="z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35170 тысяч тенге;</w:t>
      </w:r>
    </w:p>
    <w:bookmarkEnd w:id="5"/>
    <w:bookmarkStart w:name="z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3648107,4 тысяч тенге;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9435642,4 тысяч тенге;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24742 тысяч тенге, в том числе: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242200 тысяч тенге;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217458 тысяч тенге;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-81473 тысяч тенге;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81473 тысяч тенге;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242200 тысяч тенге;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526177 тысяч тенге;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365450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2026 году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– 2028 годы объемы субвенций, передаваемых из районного бюджета в бюджеты поселка и сельских округов в сумме – 6561472 тысяч тенге, а именно: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2143244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674031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117271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- 120095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158608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76569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91387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98765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106171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95388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104485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130664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86830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121897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161083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2155305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614694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123136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126102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166537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80397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95956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100704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111484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100158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110249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137200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90646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127995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170047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2262923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656521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129293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132410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174862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84416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100755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105742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117058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104067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105763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144060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95178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134394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178404 тысяч тенге.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– 114616 тысяч тенге.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221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221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221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