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111" w14:textId="9145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2024 года № 163 "О бюджетах поселка и сельских округов Сырдарьинского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июня 2025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2024 года № 163 "О бюджетах поселка и сельских округов Сырдарьинского района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1138633,1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95368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1038266,1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1138726,8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145762,1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10007,2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660,9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135094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146063,3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-301,2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301,2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301,2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131894,8 тысяч тенге, в том числе: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19652,8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111997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132156,3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-261,5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261,5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261,5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205335 тысяч тенге, в том числе: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10172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194743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205704,2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-369,2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369,2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369,2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126732,5 тысяч тенге, в том числе: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17260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394 тысяч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172,5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108906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126928,4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195,9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166715,8 тысяч тенге, в том числе: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45400,9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120929,9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167828,3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-1112,5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1112,5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1112,5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121829,8 тысяч тенге, в том числе: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2801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118946,8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121887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-57,2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57,2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108078,7 тысяч тенге, в том числе: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3365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104713,7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108784,7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706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108242 тысяч тенге, в том числе: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5449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434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102359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108250,8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-8,8 тысяч тенге;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8,8 тысяч тенге;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8,8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157288 тысяч тенге, в том числе: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28021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1269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127998 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160106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-2818 тысяч тенге;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 тысяч тенге;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162999,2 тысяч тенге, в том числе: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7838,1 тысяч тенге;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856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154305,1 тысяч тенге;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163048,1 тысяч тенге;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-48,9 тысяч тенге;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48,9 тысяч тенге;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48,9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315882,9 тысяч тенге, в том числе: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8080 тысяч тенге;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307215,9 тысяч тенге;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315965 тысяч тенге;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-82,1 тысяч тенге;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82,1 тысяч тенге;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82,1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285610,5 тысяч тенге, в том числе: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50104 тысяч тенге;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158,5 тысяч тенге;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235348 тысяч тенге;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289622,7 тысяч тенге;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-4012,2 тысяч тенге;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4012,2 тысяч тенге;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4012,2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262619,8 тысяч тенге, в том числе: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12550 тысяч тенге;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249441,8 тысяч тенге;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263793,1 тысяч тенге;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-1173,3 тысяч тенге;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1173,3 тысяч тенге;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1173,3 тысяч тенге.".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2025 год 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6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госыдарственного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госыдарственного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7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8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8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8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9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29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30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№163</w:t>
            </w:r>
          </w:p>
        </w:tc>
      </w:tr>
    </w:tbl>
    <w:bookmarkStart w:name="z30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