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be2b" w14:textId="6ceb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23 декабря 2024 года № 159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12 июня 2025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23 декабря 2024 года № 159 "О районном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9778148,5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5075635,4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12994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24870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4664649,1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10469938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-108350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92402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200752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-583439,5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583439,5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92402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200752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691789,5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