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dab5" w14:textId="a8fd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2024 года № 163 "О бюджетах поселка и сельских округов Сырдарьинского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12 марта 2025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27 декабря 2024 года № 163 "О бюджетах поселка и сельских округов Сырдарьинского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852888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768371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852981,7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Айдарлы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125742,1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9926,2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660,9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115155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126043,3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-301,2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301,2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301,2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184817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10141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174256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185186,2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-369,2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369,2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369,2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122873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13085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619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109169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123068,9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-195,9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195,9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195,9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292653,5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45015,9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247332,6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293766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-1112,5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1112,5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1112,5 тысяч тенге.";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93308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2801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90425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93365,2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-57,2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57,2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57,2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Инкардария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98681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2713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426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95542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99387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706 тысяч тенге.";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105823 тысяч тенге, в том числе: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2893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426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102504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105831,8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-8,8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8,8 тысяч тенге.";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Когалыколь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150027 тысяч тенге, в том числе: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20460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1269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128298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152845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-2818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2818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2818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141286,1 тысяч тенге, в том числе: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7361,1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133435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141335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-48,9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48,9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48,9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298311 тысяч тенге, в том числе: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6329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291395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298393,1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-82,1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82,1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82,1 тысяч тенге.";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251689,8 тысяч тенге, в том числе: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38024,8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213507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255702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-4012,2 тысяч тенге;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4012,2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4012,2 тысяч тенге.";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Ширкейли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259487 тысяч тенге, в том числе: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10629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248230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260660,3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-1173,3 тысяч тенге;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1173,3 тысяч тенге;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1173,3 тысяч тенге.".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4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2025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4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2025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5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2025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госыдарственного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5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2025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5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2025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6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2025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6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2025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6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2025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6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2025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7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2025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7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7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8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