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2b1b" w14:textId="14f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чередования (ротации) культур на орошаемых инженерно подготовленных землях в поселке и сельских округах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18 апреля 2025 года № 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"Земельный кодекс Республики Казахстан" акимат Сырдарьинского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чередования (ротацию) культур на орошаемых инженерно подготовленных землях в поселке и сельских округах Сырдарьинского района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исполнения настоящего постановления возложить на курирующего заместителя акима Сырдарьинского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поселке Теренозек Сырдарьинского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Теренозек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</w:tbl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аббревиатура 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- мелиоративное поле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Акжарма Сырдарьинского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Акжарма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</w:tbl>
    <w:bookmarkStart w:name="z3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131"/>
    <w:bookmarkStart w:name="z3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32"/>
    <w:bookmarkStart w:name="z3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- мелиоративное поле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38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А.Токмаганбетов Сырдарьинского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А.Токмаганбетов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bookmarkStart w:name="z5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189"/>
    <w:bookmarkStart w:name="z5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190"/>
    <w:bookmarkStart w:name="z5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мп- мелиоративное поле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5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Бесарык Сырдарьинского района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Бесарык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</w:tr>
    </w:tbl>
    <w:bookmarkStart w:name="z8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254"/>
    <w:bookmarkStart w:name="z8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83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С.Сейфуллин Сырдарьинского района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культур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сельскому округу С. Сейфуллин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</w:tbl>
    <w:bookmarkStart w:name="z9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271"/>
    <w:bookmarkStart w:name="z9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72"/>
    <w:bookmarkStart w:name="z9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- мелиоративное поле</w:t>
      </w:r>
    </w:p>
    <w:bookmarkEnd w:id="273"/>
    <w:bookmarkStart w:name="z9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- диверсификация культур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9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Калжан Ахун Сырдарьинского района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Калжан Ахун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bookmarkStart w:name="z118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358"/>
    <w:bookmarkStart w:name="z118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59"/>
    <w:bookmarkStart w:name="z118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- мелиоративное поле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119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Шаган Сырдарьинского района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Шаган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28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694"/>
    <w:bookmarkStart w:name="z28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695"/>
    <w:bookmarkStart w:name="z28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мп- мелиоративное поле</w:t>
      </w:r>
    </w:p>
    <w:bookmarkEnd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2808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Ширкейли Сырдарьинского района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Ширкейли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bookmarkStart w:name="z338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846"/>
    <w:bookmarkStart w:name="z339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847"/>
    <w:bookmarkStart w:name="z339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мп- мелиоративное поле</w:t>
      </w:r>
    </w:p>
    <w:bookmarkEnd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3393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Инкардария Сырдарьинского района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болочны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Инкардария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</w:tbl>
    <w:bookmarkStart w:name="z377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922"/>
    <w:bookmarkStart w:name="z377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23"/>
    <w:bookmarkStart w:name="z377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мп- мелиоративное поле</w:t>
      </w:r>
    </w:p>
    <w:bookmarkEnd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3776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Н.Ильясов Сырдарьинского района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Н.Ильясов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bookmarkStart w:name="z511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1384"/>
    <w:bookmarkStart w:name="z511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1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 90</w:t>
            </w:r>
          </w:p>
        </w:tc>
      </w:tr>
    </w:tbl>
    <w:bookmarkStart w:name="z5115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Когалыкол Сырдарьинского района</w:t>
      </w:r>
    </w:p>
    <w:bookmarkEnd w:id="1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0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2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Се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7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2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7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7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1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3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9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7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6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4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2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Когалыкол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0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5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6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4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5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6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</w:tr>
    </w:tbl>
    <w:bookmarkStart w:name="z689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1930"/>
    <w:bookmarkStart w:name="z689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19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